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790f" w14:textId="6b97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Ақсай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а-10/413 қаулысы. Ақмола облысының Әділет департаментінде 2015 жылғы 19 қарашада № 5059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Ақсай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а–10/413</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"Ақмола облысының Есіл ауданы Ақсай ауылының әкімі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Ақсай ауылының әкімі аппараты" мемлекеттік мекемесі ауыл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Ақсай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Ақсай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Ақсай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Ақсай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Ақсай ауылының әкімі аппараты" мемлекеттік мекемесі өз құзыретінің мәселелері бойынша заңнамада белгіленген тәртіппен Ақсай ауылы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Ақсай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020901, Қазақстан Республикасы, Ақмола облысы, Есіл ауданы, Ақсай ауылы, Ленин көшесі, № 20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Ақсай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Ақсай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Ақсай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Ақсай ауылының әкімі аппараты" мемлекеттік мекемесіне кәсіпкерлік субъектілерімен "Ақмола облысының Есіл ауданы Ақсай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Есіл ауданы Ақсай ауылының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Ақсай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Ақсай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Ақсай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Ақсай ауылының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Ақсай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Ақсай ауылының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Есіл ауданы Ақсай ауылының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Ақсай ауылының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