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fc0d" w14:textId="b6bf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23 қыркүйектегі № 45/2 шешімі. Ақмола облысының Әділет департаментінде 2015 жылғы 8 қазанда № 5004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«2015-2017 жылдарға арналған аудандық бюджет туралы» 2014 жылғы 25 желтоқсандағы № 36/2 (Нормативтік құқықтық актілерді мемлекеттік тіркеу тізілімінде № 4578 тіркелген, 2015 жылғы 19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2715787,1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750344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10219,5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68301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1886922,6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2739060,2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1807052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1808919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(-1830325,1)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1830325,1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2015 жылға арналған ауданның жергілікті атқарушы органының резерві 1650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А.Қалжанов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қыркүйек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қыркүйектегі №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8"/>
        <w:gridCol w:w="605"/>
        <w:gridCol w:w="921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2 715 787,1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6"/>
        <w:gridCol w:w="624"/>
        <w:gridCol w:w="9210"/>
        <w:gridCol w:w="2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2 739 060,2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59 152,8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58 834,1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1 662 716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194 135,3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38 924,1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6 273,3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1 807 052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-1 830 325,1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1 830 325,1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қыркүйектегі №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2"/>
        <w:gridCol w:w="2408"/>
      </w:tblGrid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2 195 190,8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386 271,8</w:t>
            </w:r>
          </w:p>
        </w:tc>
      </w:tr>
      <w:tr>
        <w:trPr>
          <w:trHeight w:val="285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208 982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555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16 342,8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қыркүйектегі №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3"/>
        <w:gridCol w:w="2387"/>
      </w:tblGrid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248 463,8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229 343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қорына тұрғын үйлер сатып алуға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қыркүйектегі №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879"/>
        <w:gridCol w:w="8437"/>
        <w:gridCol w:w="2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