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7205" w14:textId="cab7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ауылдық елді мекендерінің, Есіл қаласының жер учаскелеріне жер салығының мөлшерлемелерін арттыру (азайту)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2015 жылғы 28 сәуірдегі № 42/6 шешімі. Ақмола облысының Әділет департаментінде 2015 жылғы 1 маусымда № 4816 болып тіркелді. Күші жойылды - Ақмола облысы Есіл аудандық мәслихатының 2021 жылғы 26 қарашадағы № 15/3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тақырыбында және барлық мәтін бойынша "базалық" сөзі алынып тасталды - Ақмола облысы Есіл аудандық мәслихатының 02.02.2018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тақырыбында және барлық мәтін бойынша "жоғарылату", "төмендету", "жоғарылатылсын", "төмендетілсін", "ставкаларын" сөздері "арттыру", "азайту", "арттырылсын", "азайтылсын", "мөлшерлемелерін" сөздеріне ауыстырылды - Ақмола облысы Есіл аудандық мәслихатының 02.02.2018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Есіл аудандық мәслихатының 02.02.2018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ауылдық елді мекендерінің, Есіл қаласының жер учаскелеріне жер салығының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14.04.2016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сәуір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"Есіл ауданы бойынша мемлекеттік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сәуір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 № 42/6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Есіл қаласы жер учаскелеріне жер салығының мөлшерлемелерін арттыру (азайту) пайыздары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1"/>
        <w:gridCol w:w="8439"/>
      </w:tblGrid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(+), азайту (-) пайыздары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 № 42/6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ауылдық елді мекендері жер учаскелеріне жер салығының мөлшерлемелерін арттыру (азайту) пайыздары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7"/>
        <w:gridCol w:w="6953"/>
      </w:tblGrid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(+), азайту (-) пайыздары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