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1c72" w14:textId="80d1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2015 жылғы 17 сәуірдегі № а-4/164 қаулысы. Ақмола облысының Әділет департаментінде 2015 жылғы 28 мамырда № 4813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туралы» 2007 жылғы 27 шілдедегі Қазақстан Республикасының Заңдарына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Ақмола облысының Әділет департаментінде мемлекеттік тіркеуден өткен күнінен бастап күшіне енеді және қолданысқа енгізіледі, 2015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а-4/164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1559"/>
        <w:gridCol w:w="3280"/>
        <w:gridCol w:w="2773"/>
        <w:gridCol w:w="2774"/>
      </w:tblGrid>
      <w:tr>
        <w:trPr>
          <w:trHeight w:val="88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 басына шаққандағы қаржыландыру, теңге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айлық ақы мөлшері (теңге)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орташа шығын мөлшері</w:t>
            </w:r>
          </w:p>
        </w:tc>
      </w:tr>
      <w:tr>
        <w:trPr>
          <w:trHeight w:val="25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«Айгөлек» мектепке дейінгі шағын-орталық Есіл ауданы білім беру бөлімі «Сурган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«Бөбек» мектепке дейінгі шағын-орталық Есіл ауданы білім беру бөлімі «Ақсай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 мектепке дейінгі шағын-орталық Есіл ауданы білім беру бөлімі «Двуречный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28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«Раушан» мектепке дейінгі шағын-орталық Есіл ауданы білім беру бөлімі «Двуречный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49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«Коңырау» мектепке дейінгі шағын-орталық Есіл ауданы білім беру бөлімі «Жаныспай негізгі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мектепке дейінгі шағын-орталық Есіл ауданы білім беру бөлімі «Ковыльный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4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«Қуаныш» мектепке дейінгі шағын-орталық Есіл ауданы білім беру бөлімі «Московский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0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«Шағала» мектепке дейінгі шағын-орталық Есіл ауданы білім беру бөлімі «Қаракөл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4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«Аққу» мектепке дейінгі шағын-орталық Есіл ауданы білім беру бөлімі «Калачев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49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«Айналайын» мектепке дейінгі шағын-орталық Есіл ауданы білім беру бөлімі «Бұзылық бастауыш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«Сәулем» мектепке дейінгі шағын-орталық Есіл ауданы білім беру бөлімі «Маяковский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6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«Тұлпар» мектепке дейінгі шағын-орталық Есіл ауданы білім беру бөлімі «Мирный негізгі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6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«Қарлығаш» мектепке дейінгі шағын-орталық Есіл ауданы білім беру бөлімі «Есіл қаласы № 1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«Бұлық» мектепке дейінгі шағын-орталық Есіл ауданы білім беру бөлімі «Победа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«Меруерт» мектепке дейінгі шағын-орталық Есіл ауданы білім беру бөлімі «Ярослав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 мектепке дейінгі шағын-орталық Есіл ауданы білім беру бөлімі «Любимовский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«Күншуақ» мектепке дейінгі шағын-орталық Есіл ауданы білім беру бөлімі «Дальнянский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0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мектепке дейінгі шағын-орталық Есіл ауданы білім беру бөлімі «Ейский негізгі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27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 аппараты» мемлекеттік мекемесі жанындағы «Балдәурен» балабақшасы мемлекеттік коммуналдық қазыналық кәсіпорыны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27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 аппараты» мемлекеттік мекемесі жанындағы «Айналайын» балабақшасы мемлекеттік коммуналдық қазыналық кәсіпорыны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0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 аппараты» мемлекеттік мекемесі жанындағы «Қарлығаш» балабақшасы мемлекеттік коммуналдық қазыналық кәсіпорыны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28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 аппараты» мемлекеттік мекемесі жанындағы № 2 «Болашақ» балабақшасы мемлекеттік коммуналдық қазыналық кәсіпорыны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 аппараты» мемлекеттік мекемесі жанындағы «Құлыншақ» балабақшасы мемлекеттік коммуналдық қазыналық кәсіпорыны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«Солнышко» мектепке дейінгі шағын-орталық Есіл ауданы білім беру бөлімі «Октябрьдің 37 жылдығы атындағы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«Жарқын» мектепке дейінгі шағын-орталық Есіл ауданы білім беру бөлімі «Ленинский бастауыш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52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білім беру бөлімі жанындағы № 1 «Гүлдер» балабақшасы мемлекеттік коммуналдық қазыналық кәсіпорыны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«Ақбота» мектепке дейінгі шағын-орталық Есіл ауданы білім беру бөлімі «Комсомол орта мектебі»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