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b749" w14:textId="485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пайдаланылмайтын ауыл шаруашылығы мақсатындағы жерлеріне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31 наурыздағы № 41/5 шешімі. Ақмола облысының Әділет департаментінде 2015 жылғы 8 мамырда № 4785 болып тіркелді. Күші жойылды - Ақмола облысы Есіл аудандық мәслихатының 2016 жылғы 14 сәуірдегі № 2/3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Есіл аудандық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Есіл ауданының пайдаланылмайтын ауыл шаруашылығы мақсатындағы жерлеріне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ауданының пайдаланылмайтын ауыл шаруашылығы мақсатындағы жерлеріне бірыңғай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наурыз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наурыз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