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9d50" w14:textId="f5c9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әкімдігінің 2014 жылғы 27 маусымдағы № а-6/240 "Ақмола облысы Есіл ауданы Интернациональный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12 наурыздағы № а-3/111 қаулысы. Ақмола облысының Әділет департаментінде 2015 жылғы 13 сәуірде № 4745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Есіл ауданы әкімдігінің 2014 жылғы 27 маусымдағы № а-6/240 "Ақмола облысы Есіл ауданы Интернациональный ауылдық округі әкімінің аппараты" мемлекеттік мекемесінің Ережесін бекіту туралы" (нормативтік құқықтық актілерді мемлекеттік тіркеу тізілімінде № 4279 тіркелген, 2014 жылғы 21 шілдеде "Жаңа Есіл" аудандық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қосымшаланған "Ақмола облысы Есіл ауданы Интернациональный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Есжанов Д.Б.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 12 наурыздағы № а-3/111</w:t>
            </w:r>
            <w:r>
              <w:br/>
            </w:r>
            <w:r>
              <w:rPr>
                <w:rFonts w:ascii="Times New Roman"/>
                <w:b w:val="false"/>
                <w:i w:val="false"/>
                <w:color w:val="000000"/>
                <w:sz w:val="20"/>
              </w:rPr>
              <w:t>қаулысымен бекітілді</w:t>
            </w:r>
          </w:p>
        </w:tc>
      </w:tr>
    </w:tbl>
    <w:bookmarkStart w:name="z7" w:id="0"/>
    <w:p>
      <w:pPr>
        <w:spacing w:after="0"/>
        <w:ind w:left="0"/>
        <w:jc w:val="left"/>
      </w:pPr>
      <w:r>
        <w:rPr>
          <w:rFonts w:ascii="Times New Roman"/>
          <w:b/>
          <w:i w:val="false"/>
          <w:color w:val="000000"/>
        </w:rPr>
        <w:t xml:space="preserve"> "Ақмола облысы Есіл ауданы Интернациональный ауылдық округі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Есіл ауданы Интернациональный ауылдық округі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 Есіл ауданы Интернациональный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 Есіл ауданы Интернациональный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 Есіл ауданы Интернациональный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 Есіл ауданы Интернациональный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 Есіл ауданы Интернациональный ауылдық округі әкімінің аппараты" мемлекеттік мекемесі өз құзыретінің мәселелері бойынша заңнамада белгіленген тәртіппен және Қазақстан Республикасының заңнамасында көзделген Интернациональный округінің әкімінің шешімдері мен өкімдері және басқа да актілерімен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020900, Қазақстан Республикасы, Ақмола облысы, Есіл ауданы, Интернациональный ауылы, Ленин көшесі,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 Есіл ауданы Интернациональный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 Есіл ауданы Интернациональный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 Есіл ауданы Интернациональный ауылдық округі әкімінің аппараты" мемлекеттік мекемесінің қызметін каржыландыру республикалық және жергілікті бюджеттерден,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 Есіл ауданы Интернациональный ауылдық округі әкімінің аппараты" мемлекеттік мекемесіне кәсіпкерлік субъектілерімен мемлекеттік мекеменің функциялары болып табылатын міндеттерді орындау тұрғысында шарттық қатынастарға түсуіне тыйым салынады.</w:t>
      </w:r>
      <w:r>
        <w:br/>
      </w:r>
      <w:r>
        <w:rPr>
          <w:rFonts w:ascii="Times New Roman"/>
          <w:b w:val="false"/>
          <w:i w:val="false"/>
          <w:color w:val="000000"/>
          <w:sz w:val="28"/>
        </w:rPr>
        <w:t>
      Егер "Ақмола облысы Есіл ауданы Интернациональный ауылдық округі әкімінің аппараты" мемлекеттік мекемесіне заңнамалық актілермен кірістер 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 Есіл ауданы Интернациональный ауылдық округі әкімінің аппараты" мемлекеттік мекемесінің миссиясы тиісті аумақтарды дамытудың мүдделерімен және қажеттіліктерімен байланысып, атқарушы биліктің жалпы мемлекеттік саясатын жүргізуді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"Ақмола облысы Есіл ауданы Интернациональный ауылдық округі әкімінің аппараты" мемлекеттік мекемесінің негізгі міндеттері ауылдық округ әкімінің қызметін ақпараттық-талдамалық, ұйымдастырушылық-құқықтық және материалдық-техникалық қызметтерін сапалы және уақытылы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"Ақмола облысы Есіл ауданы Интернациональный ауылдық округі әкімінің аппараты" мемлекеттік мекемесі келесі функцияларды атқарады: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 Президент пен Үкімет актілерінің, облыс және аудан әкімдіктерінің қаулыларын,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ауылдық округ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ауылдық округтің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ауылдық округтің әлеуметтік-экономикалық даму мәселелерінің талдауын жүргізеді, тиісті ұсыныстар мен нұсқаулар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ауылдық округ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жеке және заңды тұлғалардың өтініштерінің есебін және қаралуын қамтамасыз етеді, азаматтардың жеке қабылдау жүргізуін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9)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"Ақмола облысы Есіл ауданы Интернациональный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 және оларға орындауға тапсырыс беру;</w:t>
      </w:r>
      <w:r>
        <w:br/>
      </w:r>
      <w:r>
        <w:rPr>
          <w:rFonts w:ascii="Times New Roman"/>
          <w:b w:val="false"/>
          <w:i w:val="false"/>
          <w:color w:val="000000"/>
          <w:sz w:val="28"/>
        </w:rPr>
        <w:t>
      </w:t>
      </w:r>
      <w:r>
        <w:rPr>
          <w:rFonts w:ascii="Times New Roman"/>
          <w:b w:val="false"/>
          <w:i w:val="false"/>
          <w:color w:val="000000"/>
          <w:sz w:val="28"/>
        </w:rPr>
        <w:t>2) Президенттің, Қазақстан Республикасы Үкіметінің және басқа орталық атқару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мемлекеттік көлік құралдарын, байланыс және қатынас жүйелерін қолдану;</w:t>
      </w:r>
      <w:r>
        <w:br/>
      </w:r>
      <w:r>
        <w:rPr>
          <w:rFonts w:ascii="Times New Roman"/>
          <w:b w:val="false"/>
          <w:i w:val="false"/>
          <w:color w:val="000000"/>
          <w:sz w:val="28"/>
        </w:rPr>
        <w:t>
      </w:t>
      </w:r>
      <w:r>
        <w:rPr>
          <w:rFonts w:ascii="Times New Roman"/>
          <w:b w:val="false"/>
          <w:i w:val="false"/>
          <w:color w:val="000000"/>
          <w:sz w:val="28"/>
        </w:rPr>
        <w:t>4) жұмысқа құқық қорғау, қаржы, салық және де басқа мемлекеттік органдар өкілдерінің, сол сияқты шарт негізінде істейтін мамандарын, тарту;</w:t>
      </w:r>
      <w:r>
        <w:br/>
      </w:r>
      <w:r>
        <w:rPr>
          <w:rFonts w:ascii="Times New Roman"/>
          <w:b w:val="false"/>
          <w:i w:val="false"/>
          <w:color w:val="000000"/>
          <w:sz w:val="28"/>
        </w:rPr>
        <w:t>
      </w:t>
      </w:r>
      <w:r>
        <w:rPr>
          <w:rFonts w:ascii="Times New Roman"/>
          <w:b w:val="false"/>
          <w:i w:val="false"/>
          <w:color w:val="000000"/>
          <w:sz w:val="28"/>
        </w:rPr>
        <w:t>5) мемлекеттік билік органдарының қызмет құрылымын жетілдіру жөнінде аудан әкіміне ұсыныс жасау;</w:t>
      </w:r>
      <w:r>
        <w:br/>
      </w:r>
      <w:r>
        <w:rPr>
          <w:rFonts w:ascii="Times New Roman"/>
          <w:b w:val="false"/>
          <w:i w:val="false"/>
          <w:color w:val="000000"/>
          <w:sz w:val="28"/>
        </w:rPr>
        <w:t>
      </w:t>
      </w:r>
      <w:r>
        <w:rPr>
          <w:rFonts w:ascii="Times New Roman"/>
          <w:b w:val="false"/>
          <w:i w:val="false"/>
          <w:color w:val="000000"/>
          <w:sz w:val="28"/>
        </w:rPr>
        <w:t>6) басқарма, бөлімдердің отырыстарында, кәсіпорын және ұйым жиналыстарында, жергілікті қоғамдастық жиындарына қатысу;</w:t>
      </w:r>
      <w:r>
        <w:br/>
      </w:r>
      <w:r>
        <w:rPr>
          <w:rFonts w:ascii="Times New Roman"/>
          <w:b w:val="false"/>
          <w:i w:val="false"/>
          <w:color w:val="000000"/>
          <w:sz w:val="28"/>
        </w:rPr>
        <w:t>
      </w:t>
      </w:r>
      <w:r>
        <w:rPr>
          <w:rFonts w:ascii="Times New Roman"/>
          <w:b w:val="false"/>
          <w:i w:val="false"/>
          <w:color w:val="000000"/>
          <w:sz w:val="28"/>
        </w:rPr>
        <w:t>7) әкім аппаратымен жүргізілуіне қатысты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8)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 Есіл ауданы Интернациональный ауылдық округі әкімінің аппараты" мемлекеттік мекемесіне басшылық ету ауылдық округі әкімімен жүзеге асырылады, ол ауыл әкімі аппаратына жүктелген міндеттердің орындалуына және өз қызметтерін жүзеге асыруға дербес жауапкершілік көтереді.</w:t>
      </w:r>
      <w:r>
        <w:br/>
      </w:r>
      <w:r>
        <w:rPr>
          <w:rFonts w:ascii="Times New Roman"/>
          <w:b w:val="false"/>
          <w:i w:val="false"/>
          <w:color w:val="000000"/>
          <w:sz w:val="28"/>
        </w:rPr>
        <w:t>
      </w:t>
      </w:r>
      <w:r>
        <w:rPr>
          <w:rFonts w:ascii="Times New Roman"/>
          <w:b w:val="false"/>
          <w:i w:val="false"/>
          <w:color w:val="000000"/>
          <w:sz w:val="28"/>
        </w:rPr>
        <w:t>18. Ауылдық округ әкімі Қазақстан Республикасының Президенті айқындаған тәртіппен қызметке тағайындалады және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Ауылдық округ әкімінің өкілеттігі:</w:t>
      </w:r>
      <w:r>
        <w:br/>
      </w:r>
      <w:r>
        <w:rPr>
          <w:rFonts w:ascii="Times New Roman"/>
          <w:b w:val="false"/>
          <w:i w:val="false"/>
          <w:color w:val="000000"/>
          <w:sz w:val="28"/>
        </w:rPr>
        <w:t>
      </w:t>
      </w:r>
      <w:r>
        <w:rPr>
          <w:rFonts w:ascii="Times New Roman"/>
          <w:b w:val="false"/>
          <w:i w:val="false"/>
          <w:color w:val="000000"/>
          <w:sz w:val="28"/>
        </w:rPr>
        <w:t>1) ауылдық округ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ауылдық округ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3) ауылдық округ әкімі аппаратын мемлекеттік органдар және басқа ұйымдар алдына қояды;</w:t>
      </w:r>
      <w:r>
        <w:br/>
      </w:r>
      <w:r>
        <w:rPr>
          <w:rFonts w:ascii="Times New Roman"/>
          <w:b w:val="false"/>
          <w:i w:val="false"/>
          <w:color w:val="000000"/>
          <w:sz w:val="28"/>
        </w:rPr>
        <w:t>
      </w:t>
      </w:r>
      <w:r>
        <w:rPr>
          <w:rFonts w:ascii="Times New Roman"/>
          <w:b w:val="false"/>
          <w:i w:val="false"/>
          <w:color w:val="000000"/>
          <w:sz w:val="28"/>
        </w:rPr>
        <w:t>4) мемлекеттік орган мамандарының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ауылдық округ әкімі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өкілеттіліктерді жүзеге асырады.</w:t>
      </w:r>
      <w:r>
        <w:br/>
      </w:r>
      <w:r>
        <w:rPr>
          <w:rFonts w:ascii="Times New Roman"/>
          <w:b w:val="false"/>
          <w:i w:val="false"/>
          <w:color w:val="000000"/>
          <w:sz w:val="28"/>
        </w:rPr>
        <w:t>
      Ауылдық округ әкімінің өкілеттіктерін орындауды ол болмаған кезеңдерде қолданыстағы заңнамаларға сәйкес оның міндетін атқарушы тұлға жүзеге асырады.</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 Есіл ауданы Интернациональный ауылдық округі әкімінің аппараты" мемлекеттік мекемесінің заңнамада көзделген жағдайда қаурыт басқару құқығында мүлкі болуы мүмкін.</w:t>
      </w:r>
      <w:r>
        <w:br/>
      </w:r>
      <w:r>
        <w:rPr>
          <w:rFonts w:ascii="Times New Roman"/>
          <w:b w:val="false"/>
          <w:i w:val="false"/>
          <w:color w:val="000000"/>
          <w:sz w:val="28"/>
        </w:rPr>
        <w:t>
      "Ақмола облысы Есіл ауданы Интернациональный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21. "Ақмола облысы Есіл ауданы Интернациональный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"Ақмола облысы Есіл ауданы Интернациональный ауылдық округі әкімінің аппараты" мемлекеттік мекемесі егер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 Есіл ауданы Интернациональный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