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9f18" w14:textId="6ad9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25 ақпандағы № 40/2 шешімі. Ақмола облысының Әділет департаментінде 2015 жылғы 11 наурызда № 4683 болып тіркелді. Күші жойылды - Ақмола облысы Есіл аудандық мәслихатының 2016 жылғы 25 сәуірдегі № 3/3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Есіл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Есіл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 № 40/2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ауданында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344"/>
        <w:gridCol w:w="7139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алдындағы алаң, Гагарин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ауылдық округінің Бұзылық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Рассветная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ауылдық округінің Сұрған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Ворошилов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ауылдық округінің Двуречное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алдындағы алаң, Производственная көшесі,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ауылдық округінің Приишимка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Элеваторная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ауылдық округінің Жаныспай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Ленин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ауылдық округінің Ковыльное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Маяковский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округінің Заречное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50 лет Октября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Нестеренко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ауылдық округінің Алматинское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Центральная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ауылдық округінің Біртал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Центральная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ауылдық округінің Интернациональное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Ленин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округінің 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Набережная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округінің 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Школьная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ауылдық округінің Красивое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Набережная көшесі, 80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ауылдық округінің Красивый – Казахский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Вокзал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ауылдық округінің 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1 май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ауылдық округінің Құмай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Трудовая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алдындағы алаң, Ленин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Центральная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Мир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Московская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Обушко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ауылдық округінің Ейское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Целинная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ауылдық округінің Юбилейное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Пионерская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Набережная көшесі,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алдындағы алаң, Ленин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кентінің Игілік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Школьная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кентінің Калачи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Ленин көшесі,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