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1641" w14:textId="17c1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Еңбекшілдер аудандық мәслихатының 2015 жылғы 24 желтоқсандағы № С-46/3 шешімі. Ақмола облысының Әділет департаментінде 2016 жылғы 13 қаңтарда № 5196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1) кірістер – 2 674 713,8 мың теңге, оның ішінде:</w:t>
      </w:r>
      <w:r>
        <w:br/>
      </w:r>
      <w:r>
        <w:rPr>
          <w:rFonts w:ascii="Times New Roman"/>
          <w:b w:val="false"/>
          <w:i w:val="false"/>
          <w:color w:val="000000"/>
          <w:sz w:val="28"/>
        </w:rPr>
        <w:t>
      салықтық түсімдер – 712 482 мың теңге;</w:t>
      </w:r>
      <w:r>
        <w:br/>
      </w:r>
      <w:r>
        <w:rPr>
          <w:rFonts w:ascii="Times New Roman"/>
          <w:b w:val="false"/>
          <w:i w:val="false"/>
          <w:color w:val="000000"/>
          <w:sz w:val="28"/>
        </w:rPr>
        <w:t>
      салықтық емес түсімдер – 3 715 мың теңге;</w:t>
      </w:r>
      <w:r>
        <w:br/>
      </w:r>
      <w:r>
        <w:rPr>
          <w:rFonts w:ascii="Times New Roman"/>
          <w:b w:val="false"/>
          <w:i w:val="false"/>
          <w:color w:val="000000"/>
          <w:sz w:val="28"/>
        </w:rPr>
        <w:t>
      негізгі капиталды сатудан түсетін түсімдер – 8 340 мың теңге;</w:t>
      </w:r>
      <w:r>
        <w:br/>
      </w:r>
      <w:r>
        <w:rPr>
          <w:rFonts w:ascii="Times New Roman"/>
          <w:b w:val="false"/>
          <w:i w:val="false"/>
          <w:color w:val="000000"/>
          <w:sz w:val="28"/>
        </w:rPr>
        <w:t xml:space="preserve">
      трансферттердің түсімдері – 1 950 176,8 мың теңге; </w:t>
      </w:r>
      <w:r>
        <w:br/>
      </w:r>
      <w:r>
        <w:rPr>
          <w:rFonts w:ascii="Times New Roman"/>
          <w:b w:val="false"/>
          <w:i w:val="false"/>
          <w:color w:val="000000"/>
          <w:sz w:val="28"/>
        </w:rPr>
        <w:t>
      2) шығындар – 2 693 854,2 мың теңге;</w:t>
      </w:r>
      <w:r>
        <w:br/>
      </w:r>
      <w:r>
        <w:rPr>
          <w:rFonts w:ascii="Times New Roman"/>
          <w:b w:val="false"/>
          <w:i w:val="false"/>
          <w:color w:val="000000"/>
          <w:sz w:val="28"/>
        </w:rPr>
        <w:t>
      3) таза бюджеттік кредит беру – 6 965 мың теңге, оның ішінде:</w:t>
      </w:r>
      <w:r>
        <w:br/>
      </w:r>
      <w:r>
        <w:rPr>
          <w:rFonts w:ascii="Times New Roman"/>
          <w:b w:val="false"/>
          <w:i w:val="false"/>
          <w:color w:val="000000"/>
          <w:sz w:val="28"/>
        </w:rPr>
        <w:t>
      бюджеттік кредиттер – 9 545 мың теңге;</w:t>
      </w:r>
      <w:r>
        <w:br/>
      </w:r>
      <w:r>
        <w:rPr>
          <w:rFonts w:ascii="Times New Roman"/>
          <w:b w:val="false"/>
          <w:i w:val="false"/>
          <w:color w:val="000000"/>
          <w:sz w:val="28"/>
        </w:rPr>
        <w:t>
      бюджеттік кредиттерді өтеу – 2 580 мың теңге;</w:t>
      </w:r>
      <w:r>
        <w:br/>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5) бюджет тапшылығы (профицит) – - 26 105,4 мың теңге;</w:t>
      </w:r>
      <w:r>
        <w:br/>
      </w:r>
      <w:r>
        <w:rPr>
          <w:rFonts w:ascii="Times New Roman"/>
          <w:b w:val="false"/>
          <w:i w:val="false"/>
          <w:color w:val="000000"/>
          <w:sz w:val="28"/>
        </w:rPr>
        <w:t>
      6) бюджет тапшылығын қаржыландыру (профицитті пайдалану) – 26 105,4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Еңбекшілдер аудандық мәслихатының 26.12.2016 </w:t>
      </w:r>
      <w:r>
        <w:rPr>
          <w:rFonts w:ascii="Times New Roman"/>
          <w:b w:val="false"/>
          <w:i w:val="false"/>
          <w:color w:val="ff0000"/>
          <w:sz w:val="28"/>
        </w:rPr>
        <w:t>№ С-8/2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1) салықтық түсімдерден, соның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түсімдерден, соның ішінде:</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мемлекеттік меншігінде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соның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967 675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ысырапты өтеуге арналған трансферттер бойынша 66 500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Еңбекшілдер аудандық мәслихатының 09.12.2016 </w:t>
      </w:r>
      <w:r>
        <w:rPr>
          <w:rFonts w:ascii="Times New Roman"/>
          <w:b w:val="false"/>
          <w:i w:val="false"/>
          <w:color w:val="ff0000"/>
          <w:sz w:val="28"/>
        </w:rPr>
        <w:t>№ 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республикалық бюджетке 2 580 мың теңге сомасында бюджеттік несиелерді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бюджеттің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r>
        <w:br/>
      </w:r>
      <w:r>
        <w:rPr>
          <w:rFonts w:ascii="Times New Roman"/>
          <w:b w:val="false"/>
          <w:i w:val="false"/>
          <w:color w:val="000000"/>
          <w:sz w:val="28"/>
        </w:rPr>
        <w:t>
      Көрсетілген нысаналы трансферттердің сомаларын бөлу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қаржыландырылатын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r>
        <w:br/>
      </w:r>
      <w:r>
        <w:rPr>
          <w:rFonts w:ascii="Times New Roman"/>
          <w:b w:val="false"/>
          <w:i w:val="false"/>
          <w:color w:val="000000"/>
          <w:sz w:val="28"/>
        </w:rPr>
        <w:t>
      </w:t>
      </w:r>
      <w:r>
        <w:rPr>
          <w:rFonts w:ascii="Times New Roman"/>
          <w:b w:val="false"/>
          <w:i w:val="false"/>
          <w:color w:val="000000"/>
          <w:sz w:val="28"/>
        </w:rPr>
        <w:t>9. Ауданның жергілікті атқарушы органның 2016 жылға арналған резерві 100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Еңбекшілдер аудандық мәслихатының 15.11.2016 </w:t>
      </w:r>
      <w:r>
        <w:rPr>
          <w:rFonts w:ascii="Times New Roman"/>
          <w:b w:val="false"/>
          <w:i w:val="false"/>
          <w:color w:val="ff0000"/>
          <w:sz w:val="28"/>
        </w:rPr>
        <w:t>№ 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9-1. 2016 жылға арналған аудандық бюджетте 2016 жылдың 1қаңтарына жинақталған 19139,3 мың теңге сомасындағы бюджеттік қаражаттардың бос қалдықтары пайдаланылатынын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Ақмола облысы Еңбекшілдер аудандық мәслихатының 16.02.2016 </w:t>
      </w:r>
      <w:r>
        <w:rPr>
          <w:rFonts w:ascii="Times New Roman"/>
          <w:b w:val="false"/>
          <w:i w:val="false"/>
          <w:color w:val="ff0000"/>
          <w:sz w:val="28"/>
        </w:rPr>
        <w:t>№ С-48/2</w:t>
      </w:r>
      <w:r>
        <w:rPr>
          <w:rFonts w:ascii="Times New Roman"/>
          <w:b w:val="false"/>
          <w:i w:val="false"/>
          <w:color w:val="ff0000"/>
          <w:sz w:val="28"/>
        </w:rPr>
        <w:t xml:space="preserve"> (01.01.2016 бастап қолданысқа енгізіледі) шешімімен; жаңа редакцияда - Ақмола облысы Еңбекшілдер аудандық мәслихатының 28.04.2016 </w:t>
      </w:r>
      <w:r>
        <w:rPr>
          <w:rFonts w:ascii="Times New Roman"/>
          <w:b w:val="false"/>
          <w:i w:val="false"/>
          <w:color w:val="ff0000"/>
          <w:sz w:val="28"/>
        </w:rPr>
        <w:t>№ С-2/4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2016 жылға арналған аудан бюджетінде қаладағы аудан, аудандық маңызы бар қала, кент, ауыл, ауылдық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аудандық бюджеттің шығыстарының құрамында жергілікті өзін-өзі басқару органдары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13.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А.Бабаков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w:t>
            </w:r>
            <w:r>
              <w:br/>
            </w:r>
            <w:r>
              <w:rPr>
                <w:rFonts w:ascii="Times New Roman"/>
                <w:b w:val="false"/>
                <w:i/>
                <w:color w:val="000000"/>
                <w:sz w:val="20"/>
              </w:rPr>
              <w:t>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"24"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1 қосымша</w:t>
            </w:r>
          </w:p>
        </w:tc>
      </w:tr>
    </w:tbl>
    <w:bookmarkStart w:name="z25"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Еңбекшілдер аудандық мәслихатының 26.12.2016 </w:t>
      </w:r>
      <w:r>
        <w:rPr>
          <w:rFonts w:ascii="Times New Roman"/>
          <w:b w:val="false"/>
          <w:i w:val="false"/>
          <w:color w:val="ff0000"/>
          <w:sz w:val="28"/>
        </w:rPr>
        <w:t>№ С-8/2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6843"/>
        <w:gridCol w:w="34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2674713,8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712482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307267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меншiгінде мүлiктi жалға беруден түсетiн кiрiстер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Жердi және материалдық емес активтердi сату</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1950176,8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1950176,8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1950176,8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4"/>
        <w:gridCol w:w="1054"/>
        <w:gridCol w:w="1054"/>
        <w:gridCol w:w="6130"/>
        <w:gridCol w:w="28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2693854,2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322822,6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274260,3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47692,5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1685682,3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дейiнгі тәрбие және оқыту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1517524,4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1462511,1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1435423,1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Ауданның (облыстық маңызы бар қаланың) дене шынықтыру және спорт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Балалар мен жасөспірімдерге спорт бойынша қосымша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39023,4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саласындағы қызмет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ұйымдардың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69704,9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69704,9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Жергілікті өзін-өзі басқару органдарына берілетін трансферттер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бюджеттiк кредит беру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жасалатын операциялар бойынша сальдо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Пайдаланатын бюджет қаражатының қалдықтары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2 қосымша</w:t>
            </w:r>
          </w:p>
        </w:tc>
      </w:tr>
    </w:tbl>
    <w:bookmarkStart w:name="z27"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5793"/>
        <w:gridCol w:w="38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1859792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813563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311673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311673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386093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меншiгінде мүлiктi жалға беруден түсетiн кiрiстер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1033967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1033967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19"/>
        <w:gridCol w:w="1260"/>
        <w:gridCol w:w="1260"/>
        <w:gridCol w:w="5479"/>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1859792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1221626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дейiнгі тәрбие және оқыту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1125707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1125707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1105286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 беру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3 қосымша</w:t>
            </w:r>
          </w:p>
        </w:tc>
      </w:tr>
    </w:tbl>
    <w:bookmarkStart w:name="z29"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5793"/>
        <w:gridCol w:w="38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1846779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838982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451342</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397658</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36293</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меншiгінде мүлiктi жалға беруден түсетiн кiрiстер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994786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994786</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96"/>
        <w:gridCol w:w="1206"/>
        <w:gridCol w:w="1206"/>
        <w:gridCol w:w="5242"/>
        <w:gridCol w:w="3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1846779,0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256654,0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дейiнгі тәрбие және оқыту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1105286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 беру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4 қосымша</w:t>
            </w:r>
          </w:p>
        </w:tc>
      </w:tr>
    </w:tbl>
    <w:bookmarkStart w:name="z31" w:id="3"/>
    <w:p>
      <w:pPr>
        <w:spacing w:after="0"/>
        <w:ind w:left="0"/>
        <w:jc w:val="left"/>
      </w:pPr>
      <w:r>
        <w:rPr>
          <w:rFonts w:ascii="Times New Roman"/>
          <w:b/>
          <w:i w:val="false"/>
          <w:color w:val="000000"/>
        </w:rPr>
        <w:t xml:space="preserve"> 2016 жылғы аудандық бюджеттің орындалу барысында секвестрленуге жатпайтын аудандық бюджет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861"/>
        <w:gridCol w:w="2640"/>
        <w:gridCol w:w="2640"/>
        <w:gridCol w:w="40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5 қосымша</w:t>
            </w:r>
          </w:p>
        </w:tc>
      </w:tr>
    </w:tbl>
    <w:bookmarkStart w:name="z33" w:id="4"/>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кредиттер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Еңбекшілдер аудандық мәслихатының 26.12.2016 </w:t>
      </w:r>
      <w:r>
        <w:rPr>
          <w:rFonts w:ascii="Times New Roman"/>
          <w:b w:val="false"/>
          <w:i w:val="false"/>
          <w:color w:val="ff0000"/>
          <w:sz w:val="28"/>
        </w:rPr>
        <w:t>№ С-8/2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6"/>
        <w:gridCol w:w="3794"/>
      </w:tblGrid>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705158,3</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625939,3</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50739</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391336</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тұрықтылықты қамтамасыз етуге берілген ағымдағы нысаналы трансферттер</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4649,6</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тұрықтылықты қамтамасыз етуге берілген ағымдағы нысаналы трансферттер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4649,6</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130018</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тұрықтылықты қамтамасыз етуге берілген ағымдағы нысаналы трансферттер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45814</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54559</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 сатып алуға</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инфрақұрылымын құруға</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13013,8</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Өрлеу жобасы бойынша ке лісілген қаржылай көмекті енгізуге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7953,3</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санын көбейтуге</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міндетті гигиеналық құралдармен қамтамасыз ету нормаларын көбейтуге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тұрықтылықты қамтамасыз етуге берілген ағымдағы нысаналы трансферттер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тұрықтылықты қамтамасыз етуге берілген ағымдағы нысаналы трансферттер</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тұрықтылықты қамтамасыз етуге берілген ағымдағы нысаналы трансферттер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5543,9</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кешенінің жергілікті атқарушы органдардың штаттық санын көбейтуге</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тұрықтылықты қамтамасыз етуге берілген ағымдағы нысаналы трансферттер</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қызмет көрсетуге бағдарланған ұйымдар орналасқан жерлерде жол белгілерін және нұсқауларды орнатуға күтіп-ұстауға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тұрықтылықты қамтамасыз етуге берілген ағымдағы нысаналы трансферттер</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25815</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реконструкциялауға</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55687</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жайластыруға</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23532</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6 қосымша</w:t>
            </w:r>
          </w:p>
        </w:tc>
      </w:tr>
    </w:tbl>
    <w:bookmarkStart w:name="z35" w:id="5"/>
    <w:p>
      <w:pPr>
        <w:spacing w:after="0"/>
        <w:ind w:left="0"/>
        <w:jc w:val="left"/>
      </w:pPr>
      <w:r>
        <w:rPr>
          <w:rFonts w:ascii="Times New Roman"/>
          <w:b/>
          <w:i w:val="false"/>
          <w:color w:val="000000"/>
        </w:rPr>
        <w:t xml:space="preserve"> 2016 жылға облыстық бюджеттен берілетін нысаналы трансферттер</w:t>
      </w:r>
    </w:p>
    <w:bookmarkEnd w:id="5"/>
    <w:p>
      <w:pPr>
        <w:spacing w:after="0"/>
        <w:ind w:left="0"/>
        <w:jc w:val="left"/>
      </w:pPr>
      <w:r>
        <w:rPr>
          <w:rFonts w:ascii="Times New Roman"/>
          <w:b w:val="false"/>
          <w:i w:val="false"/>
          <w:color w:val="ff0000"/>
          <w:sz w:val="28"/>
        </w:rPr>
        <w:t xml:space="preserve">      Ескерту. 6-қосымша жаңа редакцияда - Ақмола облысы Еңбекшілдер аудандық мәслихатының 26.12.2016 </w:t>
      </w:r>
      <w:r>
        <w:rPr>
          <w:rFonts w:ascii="Times New Roman"/>
          <w:b w:val="false"/>
          <w:i w:val="false"/>
          <w:color w:val="ff0000"/>
          <w:sz w:val="28"/>
        </w:rPr>
        <w:t>№ С-8/2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2"/>
        <w:gridCol w:w="4528"/>
      </w:tblGrid>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210843,5</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нысаналы трансферттер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116673,1</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25-жылдық күніне орай бір жолғы төлемдер</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26762</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оқулық сатып алуға</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бөлімі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 мектебіне</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арналған бір жолғы материалдық көмек төлеуге</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47742,6</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Бруцеллезбен ауыратын санитарлық союға жіберілетін ауыл шаруашылығы малдарының (ірі қара және ұсақ малдың) құнын (50%) өтеуге</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Эпизиоотияға қарсы іс-шараларды жүргізуге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ағымдағы жөндеуге</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Степняк қ. жылу жолының ағымдағы жөндеу</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94170,4</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94170,4</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реконструкциялауға</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(немесе) салу, реконструкциялауға</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жайластыруға</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жүйелерін дамытуға</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7 қосымша</w:t>
            </w:r>
          </w:p>
        </w:tc>
      </w:tr>
    </w:tbl>
    <w:bookmarkStart w:name="z37" w:id="6"/>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Еңбекшілдер аудандық мәслихатының 26.12.2016 </w:t>
      </w:r>
      <w:r>
        <w:rPr>
          <w:rFonts w:ascii="Times New Roman"/>
          <w:b w:val="false"/>
          <w:i w:val="false"/>
          <w:color w:val="ff0000"/>
          <w:sz w:val="28"/>
        </w:rPr>
        <w:t>№ С-8/2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988"/>
        <w:gridCol w:w="1402"/>
        <w:gridCol w:w="1402"/>
        <w:gridCol w:w="4095"/>
        <w:gridCol w:w="3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224681,6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180880,3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180880,3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180880,3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160880,3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444"/>
        <w:gridCol w:w="1444"/>
        <w:gridCol w:w="1817"/>
        <w:gridCol w:w="1817"/>
        <w:gridCol w:w="1444"/>
        <w:gridCol w:w="1445"/>
        <w:gridCol w:w="14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ауылдар және ауылдық округтер бойынша</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ауылы</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14470,3</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14209</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9609,7</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107"/>
        <w:gridCol w:w="1819"/>
        <w:gridCol w:w="1675"/>
        <w:gridCol w:w="1675"/>
        <w:gridCol w:w="1675"/>
        <w:gridCol w:w="1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ауылдар және ауылдық округтер бойынша</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ауылы</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15556,5</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14743,5</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14743,5</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14743,5</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11643,5</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әслихатының 2015 жылғы</w:t>
            </w:r>
            <w:r>
              <w:br/>
            </w:r>
            <w:r>
              <w:rPr>
                <w:rFonts w:ascii="Times New Roman"/>
                <w:b w:val="false"/>
                <w:i w:val="false"/>
                <w:color w:val="000000"/>
                <w:sz w:val="20"/>
              </w:rPr>
              <w:t>24 желтоқсандағы № С-46/3</w:t>
            </w:r>
            <w:r>
              <w:br/>
            </w:r>
            <w:r>
              <w:rPr>
                <w:rFonts w:ascii="Times New Roman"/>
                <w:b w:val="false"/>
                <w:i w:val="false"/>
                <w:color w:val="000000"/>
                <w:sz w:val="20"/>
              </w:rPr>
              <w:t>шешіміне 8 қосымша</w:t>
            </w:r>
          </w:p>
        </w:tc>
      </w:tr>
    </w:tbl>
    <w:bookmarkStart w:name="z39" w:id="7"/>
    <w:p>
      <w:pPr>
        <w:spacing w:after="0"/>
        <w:ind w:left="0"/>
        <w:jc w:val="left"/>
      </w:pPr>
      <w:r>
        <w:rPr>
          <w:rFonts w:ascii="Times New Roman"/>
          <w:b/>
          <w:i w:val="false"/>
          <w:color w:val="000000"/>
        </w:rPr>
        <w:t xml:space="preserve"> 2016 жылға облыстық бюджеттен берілетін нысаналы трансферттер</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Еңбекшілдер аудандық мәслихатының 15.11.2016 </w:t>
      </w:r>
      <w:r>
        <w:rPr>
          <w:rFonts w:ascii="Times New Roman"/>
          <w:b w:val="false"/>
          <w:i w:val="false"/>
          <w:color w:val="ff0000"/>
          <w:sz w:val="28"/>
        </w:rPr>
        <w:t>№ 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9329"/>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Округтің атауы</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7491</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Аңғалбатыр ауылдық округі</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Баймырза ауылдық округі</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Бірсуат ауылдық округі</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 ауылдық округі</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Донской ауылдық округі</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Заурал ауылдық округі</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Макин ауылдық округі </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Еңбекшілдер ауылдық округі </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Үлгі ауылдық округі </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Степняк қаласы </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Заозерный ауылы</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Кенащы ауылы</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Мамай ауылы</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Краснофлот ауылы</w:t>
            </w: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