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3abb" w14:textId="61f3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Еңбекшілдер ауданының аумағында тұратын,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2015 жылғы 12 қарашадағы № а-10/218 қаулысы. Ақмола облысының Әділет департаментінде 2015 жылғы 30 қарашада № 5104 болып тіркелді. Күші жойылды - Ақмола облысы Еңбекшілдер ауданы әкімдігінің 2016 жылғы 8 сәуірдегі № а-4/63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Еңбекшілдер ауданы әкімдігінің 08.04.2016 </w:t>
      </w:r>
      <w:r>
        <w:rPr>
          <w:rFonts w:ascii="Times New Roman"/>
          <w:b w:val="false"/>
          <w:i w:val="false"/>
          <w:color w:val="ff0000"/>
          <w:sz w:val="28"/>
        </w:rPr>
        <w:t>№ а-4/63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Еңбекшілдер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Еңбекшілдер ауданының аумағында тұратын,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ұзақ уақыт бойы жұмыс істемейтіндер (бір жылдан артық).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О.Т.Ахметоваға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енеді, ресми жарияланған күннен бастап қолданысқа енгізіледі және 2016 жылдың 1 қантарынан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