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48c0" w14:textId="b714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2014 жылғы 23 желтоқсандағы № С-35/2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2015 жылғы 13 шілдедегі № С-40/2 шешімі. Ақмола облысының Әділет департаментінде 2015 жылғы 5 тамызда № 4925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аудандық мәслихатының «2015-2017 жылдарға арналған аудандық бюджет туралы» 2014 жылғы 23 желтоқсандағы № С-35/2 (Нормативтік құқықтық актілерді мемлекеттік тіркеу тізілімінде № 4557 тіркелген, 2015 жылдың 16 қаңтарында «Жаңа дәуір» аудандық газетінде, 2015 жылдың 16 қаңтарында «Сельская новь»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2 546 080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1 778 078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2 522 144,8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13 276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25 130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-14 470,8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14 470,8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И.Магерко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Еңбекшілдер ауданының әкімі                А.Қиықов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«13» шілде 2015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 № С-40/2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5"/>
        <w:gridCol w:w="450"/>
        <w:gridCol w:w="10195"/>
        <w:gridCol w:w="22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 теңге</w:t>
            </w:r>
          </w:p>
        </w:tc>
      </w:tr>
      <w:tr>
        <w:trPr>
          <w:trHeight w:val="255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2546080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девидендтер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357"/>
        <w:gridCol w:w="657"/>
        <w:gridCol w:w="657"/>
        <w:gridCol w:w="9240"/>
        <w:gridCol w:w="22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2522144,8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252115,7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62969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38521,7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7830,7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1737280,3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1257090,8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1246381,8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1225999,5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18264,5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387788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10132,5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30731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107594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76009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1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45583,4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34543,4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30019,4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2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20534,6</w:t>
            </w:r>
          </w:p>
        </w:tc>
      </w:tr>
      <w:tr>
        <w:trPr>
          <w:trHeight w:val="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13756,6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15648,7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5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1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 № С-40/2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0"/>
        <w:gridCol w:w="2140"/>
      </w:tblGrid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213298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198433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үстемақы төлеуге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96902</w:t>
            </w:r>
          </w:p>
        </w:tc>
      </w:tr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74369</w:t>
            </w:r>
          </w:p>
        </w:tc>
      </w:tr>
      <w:tr>
        <w:trPr>
          <w:trHeight w:val="37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40327</w:t>
            </w:r>
          </w:p>
        </w:tc>
      </w:tr>
      <w:tr>
        <w:trPr>
          <w:trHeight w:val="28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34042</w:t>
            </w:r>
          </w:p>
        </w:tc>
      </w:tr>
      <w:tr>
        <w:trPr>
          <w:trHeight w:val="28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28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28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8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51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51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57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 күтіп-ұстауға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57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жояу жол жүргіншілерінің жолдан өту орындарына дыбыстық және қондырғыларды орнықтыруға күтіп-ұстауға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4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 № С-40/2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0"/>
        <w:gridCol w:w="2160"/>
      </w:tblGrid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523470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142482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</w:tr>
      <w:tr>
        <w:trPr>
          <w:trHeight w:val="5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психологиялық-медициналық-педогогикалық консультациялық көмек көрсетуге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5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электрондық оқулықпен жарақтандыруға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9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орта мектебін ағымдағы жөндеуге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жылдығына арналған іс- шараларды өткізуге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жіберілетін ауыл шаруашылығы малдарының ( ірі қара және ұсақ малдың) құнын (50%) өтеуге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52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 орталық қазанды және жылумен жабдықтайтын желілірін жөндеуге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380988</w:t>
            </w:r>
          </w:p>
        </w:tc>
      </w:tr>
      <w:tr>
        <w:trPr>
          <w:trHeight w:val="27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355858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жаңғыртуға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43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8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"Степняк су ШЖҚ МКК жарғылық капиталын ұлғайтуға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 № С-40/2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Еңбекшілдер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 № С-35/2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77"/>
        <w:gridCol w:w="620"/>
        <w:gridCol w:w="728"/>
        <w:gridCol w:w="8896"/>
        <w:gridCol w:w="22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мың.теңге</w:t>
            </w:r>
          </w:p>
        </w:tc>
      </w:tr>
      <w:tr>
        <w:trPr>
          <w:trHeight w:val="255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135304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134264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1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2727"/>
        <w:gridCol w:w="2336"/>
        <w:gridCol w:w="3276"/>
        <w:gridCol w:w="304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2674"/>
        <w:gridCol w:w="2629"/>
        <w:gridCol w:w="2721"/>
        <w:gridCol w:w="29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</w:t>
            </w:r>
          </w:p>
        </w:tc>
      </w:tr>
      <w:tr>
        <w:trPr>
          <w:trHeight w:val="3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2573"/>
        <w:gridCol w:w="3349"/>
        <w:gridCol w:w="2574"/>
        <w:gridCol w:w="25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