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080e" w14:textId="bf90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бойынша 2015 жылғы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2015 жылғы 26 маусымдағы № а-6/130 қаулысы. Ақмола облысының Әділет департаментінде 2015 жылғы 21 шілдеде № 4890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 бұйрығымен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қорғанған топырақта өндеп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2015 жылдың 17 маусымдағы № А-6/281 Ақмола облысы әкімдігінің «Басым ауыл шаруашылығы дақылдарының тізбесін және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қорғанған топырақта өндеп өсіру шығындарының құнын арзандатуға арналған субсидиялардың нормаларын (1 гектарға) белгілеу туралы», (</w:t>
      </w:r>
      <w:r>
        <w:rPr>
          <w:rFonts w:ascii="Times New Roman"/>
          <w:b w:val="false"/>
          <w:i w:val="false"/>
          <w:color w:val="000000"/>
          <w:sz w:val="28"/>
        </w:rPr>
        <w:t>№ 4834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 мемлекеттік тіркеу тізілімінде тіркелді), 2015 жылғы 25 мамырдағы «А.И. Бараев атындағы астық шаруашылығы ғылыми-өндірістік орталығы» жауапкершілігі шектеулі серіктестігінің № 310 қорытындысы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 бойынша 2015 жылы субсидияларды алушылардың тізіміне қосуға құжаттар қабылдау мерзімдерін және субсидияланатын басым ауыл шаруашылығы дақылдарының әрбір түрлі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С.Ж. Шәуеновке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жылдың 30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А.Қиықов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«26» 06 № а-6/130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Еңбекшілдер ауданы бойынша 2015 жылы субсидияларды алушылардың тізіміне қосуға құжаттар қабылдау мерзімдерін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4844"/>
        <w:gridCol w:w="4162"/>
        <w:gridCol w:w="3376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беру мерзімдері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07 маусымға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07 маусымға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Қүнбағыс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27 мамырға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27 мамырға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Қартоп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30 мамырға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қайрандағы көкөніс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мамырдан 20 маусымға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қайрандағы көкөніс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25 мамырға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жүгері, күнбағыс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30 мамырға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Суданның шөбі, азықтық тарысы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Бұршақ-сұлы қоспасы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10 шілдесіне дейін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көктемде себілетін көп дәнді және бұршақ тұқымдас шөптер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сәуіргі дейін егістік барысында мүмкіндігі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шөптердін көктемгі егіс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шілдесіне дейін қоса есептегінде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мамырдан 15 шілдесіне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