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c3ce" w14:textId="355c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ауданындағы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2016 жылға әлеуметтік қолдау шараларын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2015 жылғы 28 желтоқсандағы № 5С-44/3-15 шешімі. Ақмола облысының Әділет департаментінде 2016 жылғы 26 қаңтарда № 5231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7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18 бабының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Ұлттық экономика министрінің 2014 жылғы 6 қарашадағы № 72 «Ауылдық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қағидаларын бекіту туралы» бұйрығының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ауданындағы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2016 жылға келесі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бюджеттік кредит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Е.Нұғыманов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желтоқсан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