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fe1ac" w14:textId="4efe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2014 жылғы 25 желтоқсандағы № 5С-34/2-14 "2015-2017 жылдарға арналған аудан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2015 жылғы 28 желтоқсандағы № 5С-44/4-15 шешімі. Ақмола облысының Әділет департаментінде 2015 жылғы 30 желтоқсанда № 5156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Ерейментау аудандық мәслихатының «2015-2017 жылдарға арналған аудан бюджеті туралы» 2014 жылғы 25 желтоқсандағы № 5С-34/2-14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4559 болып тіркелген, аудандық «Ереймен» газетінде 2015 жылғы 10 қаңтарында, аудандық «Ерейментау» газетінде 2015 жылғы 10 қаңтарында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2015-2017 жылдарға арналған аудандық бюджеті 1, 2 және 3 қосымшаларға сәйкес, соның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2 699 530,3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793 869,9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6 810,7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39 508,0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1 859 341,7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2 884 010,8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20 212,0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- 22 595,0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2 383,0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27 829,7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- 27 829,7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-232 522,2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232 522,2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Т.Уразаков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ауданының әкімі                 Е.Нұғыманов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 желтоқсан 2015 жыл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28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5С-44/4-15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5С-34/2-14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аудан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710"/>
        <w:gridCol w:w="710"/>
        <w:gridCol w:w="9007"/>
        <w:gridCol w:w="26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2 699 530,3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793 869,9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24 700,0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24 700,0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250 205,0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250 205,0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443 609,9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390 944,9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20 157,0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30 540,0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1 968,0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69 585,0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3 983,0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50 730,0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14 848,0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7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5 507,0</w:t>
            </w:r>
          </w:p>
        </w:tc>
      </w:tr>
      <w:tr>
        <w:trPr>
          <w:trHeight w:val="2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5 507,0</w:t>
            </w:r>
          </w:p>
        </w:tc>
      </w:tr>
      <w:tr>
        <w:trPr>
          <w:trHeight w:val="4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6 810,7</w:t>
            </w:r>
          </w:p>
        </w:tc>
      </w:tr>
      <w:tr>
        <w:trPr>
          <w:trHeight w:val="3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1 070,2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72,6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782,0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210,9</w:t>
            </w:r>
          </w:p>
        </w:tc>
      </w:tr>
      <w:tr>
        <w:trPr>
          <w:trHeight w:val="6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776,5</w:t>
            </w:r>
          </w:p>
        </w:tc>
      </w:tr>
      <w:tr>
        <w:trPr>
          <w:trHeight w:val="12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776,5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4 964,0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4 964,0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39 508,0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12 079,0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12 079,0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27 429,0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22 429,0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1 859 341,7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1 859 341,7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1 859 341,7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708"/>
        <w:gridCol w:w="834"/>
        <w:gridCol w:w="8726"/>
        <w:gridCol w:w="26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2 884 010,8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264 261,4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15 464,5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15 185,4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279,1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70 144,0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64 203,0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5 941,0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134 808,5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127 330,5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7 478,0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30 294,4</w:t>
            </w:r>
          </w:p>
        </w:tc>
      </w:tr>
      <w:tr>
        <w:trPr>
          <w:trHeight w:val="11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28 431,4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799,0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619,0</w:t>
            </w:r>
          </w:p>
        </w:tc>
      </w:tr>
      <w:tr>
        <w:trPr>
          <w:trHeight w:val="7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13 550,0</w:t>
            </w:r>
          </w:p>
        </w:tc>
      </w:tr>
      <w:tr>
        <w:trPr>
          <w:trHeight w:val="8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13 550,0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16 740,1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16 740,1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2 063,0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14 048,1</w:t>
            </w:r>
          </w:p>
        </w:tc>
      </w:tr>
      <w:tr>
        <w:trPr>
          <w:trHeight w:val="7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8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1 851 357,7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1 950,6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1 950,6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1 773 989,4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12 031,9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1 352 701,0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23 816,1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48 091,0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151 156,0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3 682,0</w:t>
            </w:r>
          </w:p>
        </w:tc>
      </w:tr>
      <w:tr>
        <w:trPr>
          <w:trHeight w:val="8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21 607,0</w:t>
            </w:r>
          </w:p>
        </w:tc>
      </w:tr>
      <w:tr>
        <w:trPr>
          <w:trHeight w:val="8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597,0</w:t>
            </w:r>
          </w:p>
        </w:tc>
      </w:tr>
      <w:tr>
        <w:trPr>
          <w:trHeight w:val="1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8 736,0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80 492,0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71 079,4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38 278,0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38 278,0</w:t>
            </w:r>
          </w:p>
        </w:tc>
      </w:tr>
      <w:tr>
        <w:trPr>
          <w:trHeight w:val="7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37 139,7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37 139,7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117 965,1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112 596,1</w:t>
            </w:r>
          </w:p>
        </w:tc>
      </w:tr>
      <w:tr>
        <w:trPr>
          <w:trHeight w:val="8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23 422,6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21 522,0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1 678,0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19 937,9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693,0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13 131,0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7 560,0</w:t>
            </w:r>
          </w:p>
        </w:tc>
      </w:tr>
      <w:tr>
        <w:trPr>
          <w:trHeight w:val="8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5 952,0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685,1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ақшалай көмекті енгізу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6 649,0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2 360,0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8 657,7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4 872,0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4 872,0</w:t>
            </w:r>
          </w:p>
        </w:tc>
      </w:tr>
      <w:tr>
        <w:trPr>
          <w:trHeight w:val="7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141 373,0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34 918,0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16 990,0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9 427,9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5 034,1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3 378,0</w:t>
            </w:r>
          </w:p>
        </w:tc>
      </w:tr>
      <w:tr>
        <w:trPr>
          <w:trHeight w:val="7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106 455,0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14 705,0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132 314,6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102 631,0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6 792,0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62 835,0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26 791,0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5 729,0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19 850,7</w:t>
            </w:r>
          </w:p>
        </w:tc>
      </w:tr>
      <w:tr>
        <w:trPr>
          <w:trHeight w:val="8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8 158,1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7 560,1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3 564,5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9 832,8</w:t>
            </w:r>
          </w:p>
        </w:tc>
      </w:tr>
      <w:tr>
        <w:trPr>
          <w:trHeight w:val="1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3 628,0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814,3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1 203,0</w:t>
            </w:r>
          </w:p>
        </w:tc>
      </w:tr>
      <w:tr>
        <w:trPr>
          <w:trHeight w:val="8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4 187,5</w:t>
            </w:r>
          </w:p>
        </w:tc>
      </w:tr>
      <w:tr>
        <w:trPr>
          <w:trHeight w:val="8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141 422,8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6 288,0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6 288,0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13 462,6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13 082,6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10 259,0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8 394,0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1 865,0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111 413,2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11 352,2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859,0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34 984,0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64 218,0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5 473,0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5 473,0</w:t>
            </w:r>
          </w:p>
        </w:tc>
      </w:tr>
      <w:tr>
        <w:trPr>
          <w:trHeight w:val="6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5 473,0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47 170,8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1 118,0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1 118,0</w:t>
            </w:r>
          </w:p>
        </w:tc>
      </w:tr>
      <w:tr>
        <w:trPr>
          <w:trHeight w:val="7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46 052,8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46 052,8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34 241,4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3 984,0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3 984,0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22 751,3</w:t>
            </w:r>
          </w:p>
        </w:tc>
      </w:tr>
      <w:tr>
        <w:trPr>
          <w:trHeight w:val="7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22 751,3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5 869,7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5 671,9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197,8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1 636,4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инфрақұрылымды дамыту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1 636,4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қарыздар бойынша сыйақылар мен басқа да төлемдерді төлеу жөніндегі жергілікті атқарушы органдардың борышына қызмет көрсету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130 891,3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130 891,3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130 806,1</w:t>
            </w:r>
          </w:p>
        </w:tc>
      </w:tr>
      <w:tr>
        <w:trPr>
          <w:trHeight w:val="8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85,2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20 212,0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22 595,0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22 595,0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22 595,0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22 595,0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27 829,7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27 829,7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27 829,7</w:t>
            </w:r>
          </w:p>
        </w:tc>
      </w:tr>
      <w:tr>
        <w:trPr>
          <w:trHeight w:val="7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27 829,7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27 829,7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-232 522,2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232 522,2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22 595,0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22 595,0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22 595,0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22 595,0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3 034,7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3 034,7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3 034,7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212 961,9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212 961,9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212 961,9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28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5С-44/4-15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5С-34/2-14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республикалық бюджеттен нысаналы трансферттер және бюджеттік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51"/>
        <w:gridCol w:w="2549"/>
      </w:tblGrid>
      <w:tr>
        <w:trPr>
          <w:trHeight w:val="25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4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258 617,0</w:t>
            </w:r>
          </w:p>
        </w:tc>
      </w:tr>
      <w:tr>
        <w:trPr>
          <w:trHeight w:val="34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ағымды трансферттер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236 022,0</w:t>
            </w:r>
          </w:p>
        </w:tc>
      </w:tr>
      <w:tr>
        <w:trPr>
          <w:trHeight w:val="55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қамту және әлеуметтік бағдарламалар бөлімі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16 421,0</w:t>
            </w:r>
          </w:p>
        </w:tc>
      </w:tr>
      <w:tr>
        <w:trPr>
          <w:trHeight w:val="55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 бойынша жергілікті атқарушы органдардың штаттық санын көбейтуге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</w:tr>
      <w:tr>
        <w:trPr>
          <w:trHeight w:val="42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ақшалай көмекті енгізуге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6 172,0</w:t>
            </w:r>
          </w:p>
        </w:tc>
      </w:tr>
      <w:tr>
        <w:trPr>
          <w:trHeight w:val="66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көбейтуге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2 360,0</w:t>
            </w:r>
          </w:p>
        </w:tc>
      </w:tr>
      <w:tr>
        <w:trPr>
          <w:trHeight w:val="57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5 956,0</w:t>
            </w:r>
          </w:p>
        </w:tc>
      </w:tr>
      <w:tr>
        <w:trPr>
          <w:trHeight w:val="142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қызметкерлерінің,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1 675,0</w:t>
            </w:r>
          </w:p>
        </w:tc>
      </w:tr>
      <w:tr>
        <w:trPr>
          <w:trHeight w:val="49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203 939,0</w:t>
            </w:r>
          </w:p>
        </w:tc>
      </w:tr>
      <w:tr>
        <w:trPr>
          <w:trHeight w:val="60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бiлiм беру ұйымдарындағы мемлекеттiк бiлiм беру тапсырыстарын iске асыруға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74 254,0</w:t>
            </w:r>
          </w:p>
        </w:tc>
      </w:tr>
      <w:tr>
        <w:trPr>
          <w:trHeight w:val="60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мектепке дейінгі бiлiм беру ұйымдарындағы мемлекеттiк бiлiм беру тапсырыстарын iске асыруға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6 238,0</w:t>
            </w:r>
          </w:p>
        </w:tc>
      </w:tr>
      <w:tr>
        <w:trPr>
          <w:trHeight w:val="51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жетілдіруден өткен мұғалімдердің еңбекақысын арттыру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34 536,0</w:t>
            </w:r>
          </w:p>
        </w:tc>
      </w:tr>
      <w:tr>
        <w:trPr>
          <w:trHeight w:val="132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қызметкерлерінің,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88 911,0</w:t>
            </w:r>
          </w:p>
        </w:tc>
      </w:tr>
      <w:tr>
        <w:trPr>
          <w:trHeight w:val="72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</w:p>
        </w:tc>
      </w:tr>
      <w:tr>
        <w:trPr>
          <w:trHeight w:val="78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белгілерін және нұсқауларды орнатуға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</w:tr>
      <w:tr>
        <w:trPr>
          <w:trHeight w:val="109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жаяу жол жүргіншілерінің жолдан өту орындарында дыбыстық және қондырғыларды орнықтыруға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3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қызметкерлерінің,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49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133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қызметкерлеріне, сондай-ақ жергілікті бюджеттерден қаржыландырылатын мемлекеттік қазыналық кәсіпорындары қызметкерлері лауазымдық айлықақыларына ерекше еңбек жағдайлары үшін ай сайынғы үстемеақы төлеуге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46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492,0</w:t>
            </w:r>
          </w:p>
        </w:tc>
      </w:tr>
      <w:tr>
        <w:trPr>
          <w:trHeight w:val="12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қызметкерлерінің,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492,0</w:t>
            </w:r>
          </w:p>
        </w:tc>
      </w:tr>
      <w:tr>
        <w:trPr>
          <w:trHeight w:val="43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2 172,0</w:t>
            </w:r>
          </w:p>
        </w:tc>
      </w:tr>
      <w:tr>
        <w:trPr>
          <w:trHeight w:val="129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қызметкерлерінің,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2 172,0</w:t>
            </w:r>
          </w:p>
        </w:tc>
      </w:tr>
      <w:tr>
        <w:trPr>
          <w:trHeight w:val="40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130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қызметкерлерінің,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49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5 636,0</w:t>
            </w:r>
          </w:p>
        </w:tc>
      </w:tr>
      <w:tr>
        <w:trPr>
          <w:trHeight w:val="130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қызметкерлерінің,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5 636,0</w:t>
            </w:r>
          </w:p>
        </w:tc>
      </w:tr>
      <w:tr>
        <w:trPr>
          <w:trHeight w:val="51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127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қызметкерлерінің,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51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398,0</w:t>
            </w:r>
          </w:p>
        </w:tc>
      </w:tr>
      <w:tr>
        <w:trPr>
          <w:trHeight w:val="51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 кешенідегі жергілікті атқарушы органдардың штаттық санын көбейтуге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</w:tr>
      <w:tr>
        <w:trPr>
          <w:trHeight w:val="144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қызметкерлерінің,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46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</w:tr>
      <w:tr>
        <w:trPr>
          <w:trHeight w:val="133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қызметкерлерінің,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</w:tr>
      <w:tr>
        <w:trPr>
          <w:trHeight w:val="51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4 432,0</w:t>
            </w:r>
          </w:p>
        </w:tc>
      </w:tr>
      <w:tr>
        <w:trPr>
          <w:trHeight w:val="135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қызметкерлерінің,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</w:tr>
      <w:tr>
        <w:trPr>
          <w:trHeight w:val="42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 кешеніндегі жергілікті атқарушы органдардың штаттық санын көбейтуге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4 353,0</w:t>
            </w:r>
          </w:p>
        </w:tc>
      </w:tr>
      <w:tr>
        <w:trPr>
          <w:trHeight w:val="52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</w:tr>
      <w:tr>
        <w:trPr>
          <w:trHeight w:val="133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қызметкерлерінің,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</w:tr>
      <w:tr>
        <w:trPr>
          <w:trHeight w:val="39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135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қызметкерлерінің,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40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1 258,0</w:t>
            </w:r>
          </w:p>
        </w:tc>
      </w:tr>
      <w:tr>
        <w:trPr>
          <w:trHeight w:val="40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қызметкерлерінің,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1 258,0</w:t>
            </w:r>
          </w:p>
        </w:tc>
      </w:tr>
      <w:tr>
        <w:trPr>
          <w:trHeight w:val="40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арналған нысаналы трансферттер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22 595,0</w:t>
            </w:r>
          </w:p>
        </w:tc>
      </w:tr>
      <w:tr>
        <w:trPr>
          <w:trHeight w:val="36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22 595,0</w:t>
            </w:r>
          </w:p>
        </w:tc>
      </w:tr>
      <w:tr>
        <w:trPr>
          <w:trHeight w:val="57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шараларын іске асыру үшін берілетін бюджеттік кредиттер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22 595,0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28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5С-44/4-15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5С-34/2-14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1"/>
        <w:gridCol w:w="2569"/>
      </w:tblGrid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277 803,7</w:t>
            </w:r>
          </w:p>
        </w:tc>
      </w:tr>
      <w:tr>
        <w:trPr>
          <w:trHeight w:val="30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ағымды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277 803,7</w:t>
            </w:r>
          </w:p>
        </w:tc>
      </w:tr>
      <w:tr>
        <w:trPr>
          <w:trHeight w:val="30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99 202,0</w:t>
            </w:r>
          </w:p>
        </w:tc>
      </w:tr>
      <w:tr>
        <w:trPr>
          <w:trHeight w:val="25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өткізуге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64 218,0</w:t>
            </w:r>
          </w:p>
        </w:tc>
      </w:tr>
      <w:tr>
        <w:trPr>
          <w:trHeight w:val="40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Бруцеллезбен ауыратын санитариялық союға жіберілетін ауыл шаруашылығы малдарының (ірі қара және ұсақ мүйізді малдың) құнын (50%-ға дейін) өтеуге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34 984,0</w:t>
            </w:r>
          </w:p>
        </w:tc>
      </w:tr>
      <w:tr>
        <w:trPr>
          <w:trHeight w:val="40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45 902,4</w:t>
            </w:r>
          </w:p>
        </w:tc>
      </w:tr>
      <w:tr>
        <w:trPr>
          <w:trHeight w:val="55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көрсетуге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8 251,0</w:t>
            </w:r>
          </w:p>
        </w:tc>
      </w:tr>
      <w:tr>
        <w:trPr>
          <w:trHeight w:val="42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бағуға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4 558,0</w:t>
            </w:r>
          </w:p>
        </w:tc>
      </w:tr>
      <w:tr>
        <w:trPr>
          <w:trHeight w:val="42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ауылындағы Торғай орта мектебінің ғимаратын күрделі жөндеуіне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28 918,9</w:t>
            </w:r>
          </w:p>
        </w:tc>
      </w:tr>
      <w:tr>
        <w:trPr>
          <w:trHeight w:val="42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мемлекеттік мекемелерді электрондық оқулықтармен қамсыздандыруға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1 187,5</w:t>
            </w:r>
          </w:p>
        </w:tc>
      </w:tr>
      <w:tr>
        <w:trPr>
          <w:trHeight w:val="42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беру мемлекеттік мекемелеріне оқу-әдістемелік кешендерді, оқулықтарды сатып алу және жеткізуге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1 345,0</w:t>
            </w:r>
          </w:p>
        </w:tc>
      </w:tr>
      <w:tr>
        <w:trPr>
          <w:trHeight w:val="42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жетілдіруден өткен мұғалімдердің еңбекақысын арттыру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1 642,0</w:t>
            </w:r>
          </w:p>
        </w:tc>
      </w:tr>
      <w:tr>
        <w:trPr>
          <w:trHeight w:val="42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31 945,0</w:t>
            </w:r>
          </w:p>
        </w:tc>
      </w:tr>
      <w:tr>
        <w:trPr>
          <w:trHeight w:val="42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Облыстан аудандық көрсеткішке шығындарды берумен байланысты балалар жасөспірімдер спорт мектебін қамсыздандыруғағғ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31 945,0</w:t>
            </w:r>
          </w:p>
        </w:tc>
      </w:tr>
      <w:tr>
        <w:trPr>
          <w:trHeight w:val="48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82 552,8</w:t>
            </w:r>
          </w:p>
        </w:tc>
      </w:tr>
      <w:tr>
        <w:trPr>
          <w:trHeight w:val="6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 және жобалық-сметалық құжаттаманы әзірлеуге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46 052,8</w:t>
            </w:r>
          </w:p>
        </w:tc>
      </w:tr>
      <w:tr>
        <w:trPr>
          <w:trHeight w:val="6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мекендеріндегі тұрғын үй коммуналдық шаруашылығын дамытуға (жылумен қамсыздандыратын кәсіпорындарында жылу маусымын аяқтауға)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6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мекендеріндегі тұрғын үй коммуналдық шаруашылығын дамытуға (жылумен қамсыздандыру және сумен қамтамасыз ету кәсіпорындарын жылу беру маусымына дайындауға)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6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мекендеріндегі тұрғын үй коммуналдық шаруашылығын дамытуға (аудандағы төтенше жағдайларды жою бойынша мәселелерді шешуге)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46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5 255,4</w:t>
            </w:r>
          </w:p>
        </w:tc>
      </w:tr>
      <w:tr>
        <w:trPr>
          <w:trHeight w:val="76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2 701,5</w:t>
            </w:r>
          </w:p>
        </w:tc>
      </w:tr>
      <w:tr>
        <w:trPr>
          <w:trHeight w:val="76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мекендеріндегі тұрғын үй коммуналдық шаруашылығын дамытуға (аудандағы төтенше жағдайларды жою бойынша мәселелерді шешуге)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2 553,9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12 946,1</w:t>
            </w:r>
          </w:p>
        </w:tc>
      </w:tr>
      <w:tr>
        <w:trPr>
          <w:trHeight w:val="76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мекендеріндегі тұрғын үй коммуналдық шаруашылығын дамытуға (аудандағы төтенше жағдайларды жою бойынша мәселелерді шешуге)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5 946,1</w:t>
            </w:r>
          </w:p>
        </w:tc>
      </w:tr>
      <w:tr>
        <w:trPr>
          <w:trHeight w:val="76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ауданының табиғи апаттан зардап шеккен азаматтарының шығындарының орнын толтыруға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48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арналған нысаналы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