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7996" w14:textId="1f6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25 желтоқсандағы № 5С-34/2-14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5 қарашадағы № 5С-42/2-15 шешімі. Ақмола облысының Әділет департаментінде 2015 жылғы 12 қарашада № 5043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«2015-2017 жылдарға арналған аудан бюджеті туралы» 2014 жылғы 25 желтоқсандағы № 5С-34/2-14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аудандық «Ереймен» газетінде 2015 жылғы 10 қаңтарында, аудандық «Ерейментау» газетінде 2015 жылғы 10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2 712 667,3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793 869,9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6 810,7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39 508,0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1 872 478,7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2 897 147,9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20 212,0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- 22 595,0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27 829,7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- 27 829,7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-232 522,3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232 522,3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2015 жылға арналған ауданның жергілікті атқарушы органының қоры 3 984,0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«5» қараша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5С-42/2-15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5С-34/2-14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7"/>
        <w:gridCol w:w="539"/>
        <w:gridCol w:w="9358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2 712 667,3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793 869,9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443 609,9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390 944,9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6 810,7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1 872 478,7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1 872 478,7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1 872 478,7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539"/>
        <w:gridCol w:w="9400"/>
        <w:gridCol w:w="2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2 897 147,9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264 326,4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15 185,4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64 203,0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134 808,5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127 420,5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30 359,4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28 496,4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1 856 439,7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1 778 471,4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1 356 350,0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23 816,1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48 534,0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151 521,0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124 748,1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119 149,1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24 203,6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9 079,5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141 373,0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106 455,0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132 714,6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103 031,0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63 235,0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4 187,5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142 229,8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13 889,6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111 413,2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34 326,6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5 869,7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-232 522,3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232 522,3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212 962,0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212 962,0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212 962,0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5С-42/2-15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5С-34/2-14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271 499,0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248 904,0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22 974,0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6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14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208 396,0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74 254,0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13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91 868,0</w:t>
            </w:r>
          </w:p>
        </w:tc>
      </w:tr>
      <w:tr>
        <w:trPr>
          <w:trHeight w:val="7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10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қызметкерлеріне, сондай-ақ жергілікті бюджеттерден қаржыландырылатын мемлекеттік қазыналық кәсіпорындары қызметкерлері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2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2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3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13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2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кешенідегі жергілікті атқарушы органдардың штаттық санын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14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3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кешеніндегі жергілікті атқарушы органдардың штаттық санын көбейтуге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3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қарашадағы № 5С-42/2-15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5С-34/2-14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278 058,7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278 058,7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99 202,0</w:t>
            </w:r>
          </w:p>
        </w:tc>
      </w:tr>
      <w:tr>
        <w:trPr>
          <w:trHeight w:val="2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46 157,4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ауылындағы Торғай орта мектебінің ғимаратын күрделі жөндеуіне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28 918,9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мемлекеттік мекемелерді электрондық оқулықтармен қамсыздандыруға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мемлекеттік мекемелеріне оқу-әдістемелік кешендерді, оқулықтарды сатып алу және жеткізуге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Облыстан аудандық көрсеткішке шығындарды берумен байланысты балалар жасөспірімдер спорт мектебін қамсыздандыруғағғ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жобалық-сметалық құжаттаманы әзірлеуге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қамсыздандыратын кәсіпорындарында жылу маусымын аяқтауға)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қамсыздандыру және сумен қамтамасыз ету кәсіпорындарын жылу беру маусымына дайындауға)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табиғи апаттан зардап шеккен азаматтарының шығындарының орнын толтыруға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