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8919" w14:textId="74c8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2014 жылғы 25 желтоқсандағы № 5С-34/2-14 "2015-2017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2015 жылғы 26 тамыздағы № 5С-40/4-15 шешімі. Ақмола облысының Әділет департаментінде 2015 жылғы 3 қыркүйекте № 4966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«2015-2017 жылдарға арналған аудан бюджеті туралы» 2014 жылғы 25 желтоқсандағы № 5С-34/2-14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4559 болып тіркелген, аудандық «Ереймен» газетінде 2015 жылғы 10 қаңтарында, аудандық «Ерейментау» газетінде 2015 жылғы 10 қаңтарында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Д.Иманбалинова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Е.Нұғыманов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«26» тамыз 2015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26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5С-40/4-15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93"/>
        <w:gridCol w:w="544"/>
        <w:gridCol w:w="9064"/>
        <w:gridCol w:w="27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2 621 867,1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703 518,0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24 700,0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24 700,0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250 205,0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250 205,0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352 691,0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284 432,0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29 925,0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34 616,0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3 718,0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69 985,0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50 730,0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15 248,0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19 053,0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210,9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776,5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27 429,0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27 429,0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22 429,0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1 871 867,1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1 871 867,1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1 871 867,1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73"/>
        <w:gridCol w:w="900"/>
        <w:gridCol w:w="8480"/>
        <w:gridCol w:w="28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2 832 677,4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261 135,3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14 846,4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14 846,4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66 882,0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63 233,0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3 649,0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134 897,5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128 034,5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6 863,0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30 959,4</w:t>
            </w:r>
          </w:p>
        </w:tc>
      </w:tr>
      <w:tr>
        <w:trPr>
          <w:trHeight w:val="11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29 597,4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13 550,0</w:t>
            </w:r>
          </w:p>
        </w:tc>
      </w:tr>
      <w:tr>
        <w:trPr>
          <w:trHeight w:val="8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9 740,1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9 740,1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7 048,1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8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1 908 468,8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1 745 447,5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12 031,9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1 340 501,2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2 024,8</w:t>
            </w:r>
          </w:p>
        </w:tc>
      </w:tr>
      <w:tr>
        <w:trPr>
          <w:trHeight w:val="8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23 521,5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47 052,0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149 718,0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21 607,0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8 761,0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78 592,0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61 041,1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33 803,0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33 803,0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127 139,7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127 139,7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124 907,5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117 590,5</w:t>
            </w:r>
          </w:p>
        </w:tc>
      </w:tr>
      <w:tr>
        <w:trPr>
          <w:trHeight w:val="8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23 446,6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21 522,0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18 037,9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13 606,0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8 128,0</w:t>
            </w:r>
          </w:p>
        </w:tc>
      </w:tr>
      <w:tr>
        <w:trPr>
          <w:trHeight w:val="8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9 153,0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2 215,0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124 155,0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31 540,0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9 427,9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5 034,1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92 615,0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13 765,0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130 080,2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101 549,0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6 792,0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62 002,0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26 791,0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19 503,2</w:t>
            </w:r>
          </w:p>
        </w:tc>
      </w:tr>
      <w:tr>
        <w:trPr>
          <w:trHeight w:val="8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8 155,2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9 028,0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1 203,0</w:t>
            </w:r>
          </w:p>
        </w:tc>
      </w:tr>
      <w:tr>
        <w:trPr>
          <w:trHeight w:val="8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4 018,0</w:t>
            </w:r>
          </w:p>
        </w:tc>
      </w:tr>
      <w:tr>
        <w:trPr>
          <w:trHeight w:val="8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142 534,8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13 874,6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13 494,6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10 259,0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112 113,2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11 352,2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35 684,0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5 439,0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5 439,0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51 118,0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33 494,6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22 778,1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22 778,1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5 610,9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5 610,9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1 721,6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1 721,6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8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21 401,0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-233 711,3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233 711,3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26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5С-40/4-15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 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Ерейментау қаласы және ауылдық округтер мен ауылдар әкімдері аппараттарының бюджеттік бағдарламалары бойынша шығындар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837"/>
        <w:gridCol w:w="837"/>
        <w:gridCol w:w="837"/>
        <w:gridCol w:w="7386"/>
        <w:gridCol w:w="29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1 170,6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округі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округі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31 540,0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абаттандыруға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31 540,0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31 540,0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12 843,0</w:t>
            </w:r>
          </w:p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ауылдық округі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әкімдігінің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9 427,9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8 427,9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5 034,1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3 774,1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әкімдігінің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ауылдық округі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4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ауылдық округі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округі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әкімдігінің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