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188b" w14:textId="e301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"Еркіншілік ауыл округі әкімінің аппараты" мемлекеттік мекемесінің Ережесін бекіту туралы" Ерейментау ауданы әкімдігінің 2014 жылғы 14 шілдедегі № а-7/356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22 маусымдағы № а-6/321 қаулысы. Ақмола облысының Әділет департаментінде 2015 жылғы 29 шілдеде № 4904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 Ерейментау ауданы "Еркіншілік ауыл округі әкімінің аппараты" мемлекеттік мекемесінің Ережесін бекіту туралы" Ерейментау ауданы әкімдігінің 2014 жылғы 14 шілдедегі № а-7/356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4312 нормативтік құқықтық актілерді мемлекеттік тіркеу Тізілімінде тіркелген, 2014 жылғы 23 тамыздағы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"Еркіншілік ауыл округі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ауылдық округі аумағында жасалған әкімшілік құқық бұзушылықтар үшін әкімшілік жазалауға құқылы;".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