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5569" w14:textId="fe35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Ерейментау ауданының субсидияланатын басым дақылдар өндіруді субсидиялау арқылы өсімдік шаруашылығы өнімінің шығымдылығы мен сапасын арттыруды, жанар-жағармай материалдарының және қажетті басқа да тауарлық-материалдық құндылықтардың құнына және себудің оңтайлы мерзімдеріне субсидия алуға өтінімдерді тапсыру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2015 жылғы 13 шілдедегі № а-7/343 қаулысы. Ақмола облысының Әділет департаментінде 2015 жылғы 28 шілдеде № 4903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шаруашылық министрінің міндетін атқарушысының 2015 жылғы 27 ақпандағы № 4-3/177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«Басым дақылдар өндіруді субсидиялау арқылы өсімдік шаруашылығы өнімінің шығымдылығы мен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құндылықтарының құнын және ауылшаруашылық дақылдарын қорғалған топырақта өңдеп өсіру шығындарын субсидиялау Қағидасына» сәйкес, «А.И.Бараев атындағы дәнді-дақылдар шаруашылығының ғылыми-өндірістік орталығы» жауапкершілігі шектеулі серіктестігінің 2015 жылғы 04 маусымдағы № 340 қорытындысының негізінде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Ерейментау ауданының субсидияланатын басым дақылдар өндіруді субсидиялау арқылы өсімдік шаруашылығы өнімінің шығымдылығы мен сапасын арттыруды, жанар-жағармай материалдарының және қажетті басқа да тауарлық - материалдық құндылықтардың құнына және себудің оңтайлы мерзімдеріне субсидия алуға өтінімдерді тапсыру мерзімі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әрекет етуі құқықтық қатынастарға 2015 жылғы 20 сәуірден бастап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А.А Манадыровқа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Е.Нұғыманов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«13» шілде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а-7/343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Ерейментау ауданының субсидияланатын басым дақылдар өндіруді субсидиялау арқылы өсімдік шаруашылығы өнімінің шығымдылығы мен сапасын арттыруды, жанар-жағармай материалдарының және қажетті басқа да тауарлық - материалдық құндылықтардың құнына және себудің оңтайлы мерзімдеріне субсидия алуға өтінімдерді тапсыру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4343"/>
        <w:gridCol w:w="4814"/>
        <w:gridCol w:w="3401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шаруашылық дақылдардың атауы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шаруашылық дақылдарының әр түрі бойынша егудің оңтайлы мерзімдері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беру мерзімдері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06 маусымға дейін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 20 шілдеге дейін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бастап 07 маусымға дейін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 20 шілдеге дейін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бастап 7 маусымға дейін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 20 шілдеге дейін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бастап 31 мамырға дейін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 20 шілдеге дейін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бастап 31 мамырға дейін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 20 шілдеге дейін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бастап 31 мамырға дейін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 20 шілдеге дейін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31 мамырға дейін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 20 шілдеге дейін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31 мамырға дейін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 20 шілдеге дейін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өсімдігі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бастап 25 мамырға дейін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 20 шілдеге дейін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жылғы дәнді және бұршақты өсімдіктерді егу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мамырдан бастап 25 маусымға дейін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 20 шілдеге дейін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бастап 10 маусымға дейін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 20 шілдеге дейін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Қызылша, сәбіз, пияз, қырыққабат, қияр, қарбыз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сәуірден бастап 10 маусымға дейін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 20 шілдеге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