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7a6e" w14:textId="a1e7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Ерейментау аудандық мәслихатының 2014 жылғы 25 желтоқсандағы № 5С-34/2-14 "2015-2017 жылдарға арналған аудан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аудандық мәслихатының 2015 жылғы 19 маусымдағы № 5С-39/3-15 шешімі. Ақмола облысының Әділет департаментінде 2015 жылғы 8 шілдеде № 4858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Ерейментау аудандық мәслихатының «2015-2017 жылдарға арналған аудан бюджеті туралы» 2014 жылғы 25 желтоқсандағы № 5С-34/2-14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4559 болып тіркелген, аудандық «Ереймен» газетінде 2015 жылғы 10 қаңтарында, аудандық «Ерейментау» газетінде 2015 жылғы 10 қаңтарында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2015–2017 жылдарға арналған аудандық бюджеті 1, 2 және 3 қосымшаларға сәйкес, соның ішінде 2015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2 621 867,1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703 518,0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19 053,0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27 429,0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1 871 867,1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2 832 677,4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21 401,0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- 23 784,0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2 383,0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1500,0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-233 711,3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233 711,3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2015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Д.Иманбалинова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хатшысының м.а.               Н.Кравченко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Ерейментау ауданының әкімі                 Е.Нұғыманов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«19» маусым 2015 жыл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5С-39/3-15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аудан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690"/>
        <w:gridCol w:w="542"/>
        <w:gridCol w:w="9105"/>
        <w:gridCol w:w="27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27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2 621 867,1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703 518,0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272 205,0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272 205,0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374 721,0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300 723,0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35 664,0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34 616,0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3 718,0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26 655,0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3 983,0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7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2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 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5 507,0</w:t>
            </w:r>
          </w:p>
        </w:tc>
      </w:tr>
      <w:tr>
        <w:trPr>
          <w:trHeight w:val="4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19 053,0</w:t>
            </w:r>
          </w:p>
        </w:tc>
      </w:tr>
      <w:tr>
        <w:trPr>
          <w:trHeight w:val="3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1 950,0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</w:tr>
      <w:tr>
        <w:trPr>
          <w:trHeight w:val="103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2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27 429,0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22 429,0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1 871 867,1</w:t>
            </w:r>
          </w:p>
        </w:tc>
      </w:tr>
      <w:tr>
        <w:trPr>
          <w:trHeight w:val="3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1 871 867,1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1 871 867,1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837"/>
        <w:gridCol w:w="773"/>
        <w:gridCol w:w="8711"/>
        <w:gridCol w:w="27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2 832 677,4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261 292,3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14 761,4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14761,4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66 490,0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63 138,0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3 352,0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134 836,5</w:t>
            </w:r>
          </w:p>
        </w:tc>
      </w:tr>
      <w:tr>
        <w:trPr>
          <w:trHeight w:val="6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128 196,5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6 640,0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31 913,4</w:t>
            </w:r>
          </w:p>
        </w:tc>
      </w:tr>
      <w:tr>
        <w:trPr>
          <w:trHeight w:val="11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30 251,4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13 291,0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9 390,1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9 390,1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2 063,0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6 698,1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1 907 821,9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1 744 800,6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12 031,9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1 334 511,6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3 500,0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23 521,5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47 052,0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147 918,0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8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21 607,0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597,0</w:t>
            </w:r>
          </w:p>
        </w:tc>
      </w:tr>
      <w:tr>
        <w:trPr>
          <w:trHeight w:val="8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78 592,0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64 208,6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33 803,0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33 803,0</w:t>
            </w:r>
          </w:p>
        </w:tc>
      </w:tr>
      <w:tr>
        <w:trPr>
          <w:trHeight w:val="7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127 139,7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125 386,5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118 069,5</w:t>
            </w:r>
          </w:p>
        </w:tc>
      </w:tr>
      <w:tr>
        <w:trPr>
          <w:trHeight w:val="8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23 567,6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21 522,0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1 962,0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18 037,9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13 693,0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8 775,0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5 094,0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12 006,0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9 153,0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5 102,0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2 215,0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126 155,0</w:t>
            </w:r>
          </w:p>
        </w:tc>
      </w:tr>
      <w:tr>
        <w:trPr>
          <w:trHeight w:val="6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11 427,9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92 615,0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13 765,0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сумен жабдықтау және су бұру жүйелерін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127 535,2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99 149,0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6 792,0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59 602,0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26 791,0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5 729,0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20 468,2</w:t>
            </w:r>
          </w:p>
        </w:tc>
      </w:tr>
      <w:tr>
        <w:trPr>
          <w:trHeight w:val="8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8 155,2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8 593,0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7 918,0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52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693,0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3 418,0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142 534,8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13 874,6</w:t>
            </w:r>
          </w:p>
        </w:tc>
      </w:tr>
      <w:tr>
        <w:trPr>
          <w:trHeight w:val="6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13 494,6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10 259,0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8 744,0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 жұмыстарды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112 113,2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11 352,2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859,0</w:t>
            </w:r>
          </w:p>
        </w:tc>
      </w:tr>
      <w:tr>
        <w:trPr>
          <w:trHeight w:val="54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35 684,0</w:t>
            </w:r>
          </w:p>
        </w:tc>
      </w:tr>
      <w:tr>
        <w:trPr>
          <w:trHeight w:val="3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6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5 439,0</w:t>
            </w:r>
          </w:p>
        </w:tc>
      </w:tr>
      <w:tr>
        <w:trPr>
          <w:trHeight w:val="5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51 118,0</w:t>
            </w:r>
          </w:p>
        </w:tc>
      </w:tr>
      <w:tr>
        <w:trPr>
          <w:trHeight w:val="5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34 400,5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3 384,0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23 425,0</w:t>
            </w:r>
          </w:p>
        </w:tc>
      </w:tr>
      <w:tr>
        <w:trPr>
          <w:trHeight w:val="7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23 425,0</w:t>
            </w:r>
          </w:p>
        </w:tc>
      </w:tr>
      <w:tr>
        <w:trPr>
          <w:trHeight w:val="48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5 869,9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5 869,9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2020 жылға дейінгі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инженерлік инфрақұрылымды дамыту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1 721,6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43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6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қарыздар бойынша сыйақылар мен басқа да төлемдерді төлеу жөніндегі жергілікті атқарушы органдардың борышына қызмет көрсету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42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61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40 806,1</w:t>
            </w:r>
          </w:p>
        </w:tc>
      </w:tr>
      <w:tr>
        <w:trPr>
          <w:trHeight w:val="8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21 401,0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55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0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3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7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-233 711,3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233 711,3</w:t>
            </w:r>
          </w:p>
        </w:tc>
      </w:tr>
      <w:tr>
        <w:trPr>
          <w:trHeight w:val="30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4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9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51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2 383,0</w:t>
            </w:r>
          </w:p>
        </w:tc>
      </w:tr>
      <w:tr>
        <w:trPr>
          <w:trHeight w:val="46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28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  <w:tr>
        <w:trPr>
          <w:trHeight w:val="49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212 310,3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5С-39/3-15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республикалық бюджеттен нысаналы трансферттер және бюджеттік кредиттер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70"/>
        <w:gridCol w:w="2630"/>
      </w:tblGrid>
      <w:tr>
        <w:trPr>
          <w:trHeight w:val="25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272 506,0</w:t>
            </w:r>
          </w:p>
        </w:tc>
      </w:tr>
      <w:tr>
        <w:trPr>
          <w:trHeight w:val="34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248 722,0</w:t>
            </w:r>
          </w:p>
        </w:tc>
      </w:tr>
      <w:tr>
        <w:trPr>
          <w:trHeight w:val="55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жұмыспен қамту және әлеуметтік бағдарламалар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22 974,0</w:t>
            </w:r>
          </w:p>
        </w:tc>
      </w:tr>
      <w:tr>
        <w:trPr>
          <w:trHeight w:val="55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штаттық санын көбейтуге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1 039,0</w:t>
            </w:r>
          </w:p>
        </w:tc>
      </w:tr>
      <w:tr>
        <w:trPr>
          <w:trHeight w:val="42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ақшалай көмекті енгізуге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11 522,0</w:t>
            </w:r>
          </w:p>
        </w:tc>
      </w:tr>
      <w:tr>
        <w:trPr>
          <w:trHeight w:val="6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 құралдармен қамтамасыз ету нормаларын көбейтуге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57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6 378,0</w:t>
            </w:r>
          </w:p>
        </w:tc>
      </w:tr>
      <w:tr>
        <w:trPr>
          <w:trHeight w:val="142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1 675,0</w:t>
            </w:r>
          </w:p>
        </w:tc>
      </w:tr>
      <w:tr>
        <w:trPr>
          <w:trHeight w:val="4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206 496,0</w:t>
            </w:r>
          </w:p>
        </w:tc>
      </w:tr>
      <w:tr>
        <w:trPr>
          <w:trHeight w:val="60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72 354,0</w:t>
            </w:r>
          </w:p>
        </w:tc>
      </w:tr>
      <w:tr>
        <w:trPr>
          <w:trHeight w:val="60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мектепке дейінгі бiлiм беру ұйымдарындағы мемлекеттiк бiлiм беру тапсырыстарын iске асыруға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6 238,0</w:t>
            </w:r>
          </w:p>
        </w:tc>
      </w:tr>
      <w:tr>
        <w:trPr>
          <w:trHeight w:val="5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36 036,0</w:t>
            </w:r>
          </w:p>
        </w:tc>
      </w:tr>
      <w:tr>
        <w:trPr>
          <w:trHeight w:val="132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91 868,0</w:t>
            </w:r>
          </w:p>
        </w:tc>
      </w:tr>
      <w:tr>
        <w:trPr>
          <w:trHeight w:val="72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2 293,0</w:t>
            </w:r>
          </w:p>
        </w:tc>
      </w:tr>
      <w:tr>
        <w:trPr>
          <w:trHeight w:val="78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жол белгілерін және нұсқауларды орнатуға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10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Мүгедектерге қызмет көрсетуге бағдарланған ұйымдар орналасқан жерлерде жаяу жол жүргіншілерінің жолдан өту орындарында дыбыстық және қондырғыларды орнықтыруға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1 718,0</w:t>
            </w:r>
          </w:p>
        </w:tc>
      </w:tr>
      <w:tr>
        <w:trPr>
          <w:trHeight w:val="13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4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13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қызметкерлеріне, сондай-ақ жергілікті бюджеттерден қаржыландырылатын мемлекеттік қазыналық кәсіпорындары қызметкерлері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4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123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492,0</w:t>
            </w:r>
          </w:p>
        </w:tc>
      </w:tr>
      <w:tr>
        <w:trPr>
          <w:trHeight w:val="4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129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2 172,0</w:t>
            </w:r>
          </w:p>
        </w:tc>
      </w:tr>
      <w:tr>
        <w:trPr>
          <w:trHeight w:val="4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3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49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6 036,0</w:t>
            </w:r>
          </w:p>
        </w:tc>
      </w:tr>
      <w:tr>
        <w:trPr>
          <w:trHeight w:val="13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6 036,0</w:t>
            </w:r>
          </w:p>
        </w:tc>
      </w:tr>
      <w:tr>
        <w:trPr>
          <w:trHeight w:val="5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127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5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1 205,0</w:t>
            </w:r>
          </w:p>
        </w:tc>
      </w:tr>
      <w:tr>
        <w:trPr>
          <w:trHeight w:val="5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кешенідегі жергілікті атқарушы органдардың штаттық санын көбейтуге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1 093,0</w:t>
            </w:r>
          </w:p>
        </w:tc>
      </w:tr>
      <w:tr>
        <w:trPr>
          <w:trHeight w:val="144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112,0</w:t>
            </w:r>
          </w:p>
        </w:tc>
      </w:tr>
      <w:tr>
        <w:trPr>
          <w:trHeight w:val="46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13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</w:tr>
      <w:tr>
        <w:trPr>
          <w:trHeight w:val="51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4 432,0</w:t>
            </w:r>
          </w:p>
        </w:tc>
      </w:tr>
      <w:tr>
        <w:trPr>
          <w:trHeight w:val="13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42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кешеніндегі жергілікті атқарушы органдардың штаттық санын көбейтуге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4 353,0</w:t>
            </w:r>
          </w:p>
        </w:tc>
      </w:tr>
      <w:tr>
        <w:trPr>
          <w:trHeight w:val="52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133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</w:p>
        </w:tc>
      </w:tr>
      <w:tr>
        <w:trPr>
          <w:trHeight w:val="39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135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39,0</w:t>
            </w:r>
          </w:p>
        </w:tc>
      </w:tr>
      <w:tr>
        <w:trPr>
          <w:trHeight w:val="4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4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қызметшілері болып табылмайтын қызметкерлерінің, сондай-ақ жергілікті бюджеттерден қаржыландырылатын мемлекеттік қазыналық кәсіпорындары қызметкерлерінің лауазымдық айлықақыларына ерекше еңбек жағдайлары үшін ай сайынғы үстемеақы төлеуге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1 858,0</w:t>
            </w:r>
          </w:p>
        </w:tc>
      </w:tr>
      <w:tr>
        <w:trPr>
          <w:trHeight w:val="405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2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36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  <w:tr>
        <w:trPr>
          <w:trHeight w:val="570" w:hRule="atLeast"/>
        </w:trPr>
        <w:tc>
          <w:tcPr>
            <w:tcW w:w="10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әлеуметтік қолдау шараларын іске асыру үшін берілетін бюджеттік кредиттер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23 784,0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5С-39/3-15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облыстық бюджеттен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0"/>
        <w:gridCol w:w="2610"/>
      </w:tblGrid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277 629,1</w:t>
            </w:r>
          </w:p>
        </w:tc>
      </w:tr>
      <w:tr>
        <w:trPr>
          <w:trHeight w:val="30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ағымды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277 629,1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99 902,0</w:t>
            </w:r>
          </w:p>
        </w:tc>
      </w:tr>
      <w:tr>
        <w:trPr>
          <w:trHeight w:val="2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өткізуге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64 218,0</w:t>
            </w:r>
          </w:p>
        </w:tc>
      </w:tr>
      <w:tr>
        <w:trPr>
          <w:trHeight w:val="40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Бруцеллезбен ауыратын санитариялық союға жіберілетін ауыл шаруашылығы малдарының (ірі қара және ұсақ мүйізді малдың) құның (50%-ға дейін) өтеуге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35 684,0</w:t>
            </w:r>
          </w:p>
        </w:tc>
      </w:tr>
      <w:tr>
        <w:trPr>
          <w:trHeight w:val="40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48 007,1</w:t>
            </w:r>
          </w:p>
        </w:tc>
      </w:tr>
      <w:tr>
        <w:trPr>
          <w:trHeight w:val="55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4 788,0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ауылындағы Торғай орта мектебінің ғимаратын күрделі жөндеуіне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30 768,6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 мемлекеттік мекемелерді электрондық оқулықтармен қамсыздандыруға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1 187,5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мемлекеттік мекемелеріне оқу-әдістемелік кешендерді, оқулықтарды сатып алу және жеткізуге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біліктілігін жетілдіруден өткен мұғалімдердің еңбекақысын арттыру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42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Облыстан аудандық көрсеткішке шығындарды берумен байланысты балалар жасөспірімдер спорт мектебін қамсыздандыруғағғ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31 945,0</w:t>
            </w:r>
          </w:p>
        </w:tc>
      </w:tr>
      <w:tr>
        <w:trPr>
          <w:trHeight w:val="48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86 500,0</w:t>
            </w:r>
          </w:p>
        </w:tc>
      </w:tr>
      <w:tr>
        <w:trPr>
          <w:trHeight w:val="6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 және жобалық-сметалық құжаттаманы әзірлеуге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50 000,0</w:t>
            </w:r>
          </w:p>
        </w:tc>
      </w:tr>
      <w:tr>
        <w:trPr>
          <w:trHeight w:val="6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(жылумен қамсыздандыратын кәсіпорындарында жылу маусымын аяқтауға)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(жылумен қамсыздандыру және сумен қамтамасыз ету кәсіпорындарын жылу беру маусымына дайындауға)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6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(аудандағы төтенше жағдайларды жою бойынша мәселелерді шешуге)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46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5 328,9</w:t>
            </w:r>
          </w:p>
        </w:tc>
      </w:tr>
      <w:tr>
        <w:trPr>
          <w:trHeight w:val="76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өткізуге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2 775,0</w:t>
            </w:r>
          </w:p>
        </w:tc>
      </w:tr>
      <w:tr>
        <w:trPr>
          <w:trHeight w:val="76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(аудандағы төтенше жағдайларды жою бойынша мәселелерді шешуге)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2 553,9</w:t>
            </w:r>
          </w:p>
        </w:tc>
      </w:tr>
      <w:tr>
        <w:trPr>
          <w:trHeight w:val="3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5 946,1</w:t>
            </w:r>
          </w:p>
        </w:tc>
      </w:tr>
      <w:tr>
        <w:trPr>
          <w:trHeight w:val="765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мекендеріндегі тұрғын үй коммуналдық шаруашылығын дамытуға (аудандағы төтенше жағдайларды жою бойынша мәселелерді шешуге)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5 946,1</w:t>
            </w:r>
          </w:p>
        </w:tc>
      </w:tr>
      <w:tr>
        <w:trPr>
          <w:trHeight w:val="480" w:hRule="atLeast"/>
        </w:trPr>
        <w:tc>
          <w:tcPr>
            <w:tcW w:w="10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2015 жылғы 19 маусымдағы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5С-39/3-15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қосымша    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5С-34/2-14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     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2015 жылға арналған Ерейментау қаласы және ауылдық округтер мен ауылдар әкімдері аппараттарының бюджеттік бағдарламалары бойынша шығындар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610"/>
        <w:gridCol w:w="734"/>
        <w:gridCol w:w="704"/>
        <w:gridCol w:w="8173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2 078,6</w:t>
            </w:r>
          </w:p>
        </w:tc>
      </w:tr>
      <w:tr>
        <w:trPr>
          <w:trHeight w:val="27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1 170,6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33 540,0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16 990,0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12 843,0</w:t>
            </w:r>
          </w:p>
        </w:tc>
      </w:tr>
      <w:tr>
        <w:trPr>
          <w:trHeight w:val="40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287,0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11 427,9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8 427,9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5 034,1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қаласының әкім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3 774,1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8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46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49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60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1 118,0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Олжабай батыр атындағы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Бозтал ауылы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Бестоғай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Тайбай ауылдық округі әкімдігінің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Күншалған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Новомарковка ауылының әкімі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Еркіншілік ауылдық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Торғай селолық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Өлеңті селолық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Сілеті ауылы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Қойтас селолық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Ақмырза селолық округі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