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7508" w14:textId="bf17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 Ерейментау ауданы "Сілеті ауылы әкімінің аппараты" мемлекеттік мекемесінің Ережесін бекіту туралы" Ерейментау ауданы әкімдігінің 2014 жылғы 16 маусымдағы № а-6/303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2015 жылғы 10 сәуірдегі № а-4/200 қаулысы. Ақмола облысының Әділет департаментінде 2015 жылғы 18 мамырда № 4798 болып тіркелді. Күші жойылды - Ақмола облысы Ерейментау ауданы әкімдігінің 2016 жылғы 20 сәуірдегі № а-4/152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Ерейментау ауданы әкімдігінің 20.04.2016 </w:t>
      </w:r>
      <w:r>
        <w:rPr>
          <w:rFonts w:ascii="Times New Roman"/>
          <w:b w:val="false"/>
          <w:i w:val="false"/>
          <w:color w:val="ff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күшінен енеді және қолданысқа енгізіледі)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2011 жылғы 01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2012 жылғы 29 қазандағы № 410 Жарлығымен бекітілген, Қазақстан Республикасы мемлекеттік органының </w:t>
      </w:r>
      <w:r>
        <w:rPr>
          <w:rFonts w:ascii="Times New Roman"/>
          <w:b w:val="false"/>
          <w:i w:val="false"/>
          <w:color w:val="000000"/>
          <w:sz w:val="28"/>
        </w:rPr>
        <w:t>Үлгі 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Ерейментау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Ақмола облысы Ерейментау ауданы "Сілеті ауылы әкімінің аппараты" мемлекеттік мекемесінің Ережесін бекіту туралы" Ерейментау ауданы әкімдігінің 2014 жылғы 16 маусымдағы № а-6/303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(№ 4288 нормативтік құқықтық актілерді мемлекеттік тіркеу Тізілімінде тіркелген, 2014 жылғы 13 қыркүйектегі "Ереймен", "Ерейментау" газеттерінде жарияланды)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ережемен бекітілген, Ақмола облысы Ерейментау ауданының "Сілеті ауылы әкімінің аппараты" мемлекеттік мекемесі Ережесінің 19 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"5) әкімшілік құқық бұзушылық туралы істерді қарауға және "Әкімшілік құқық бұзушылықтар туралы" 2014 жылғы 5 шілдедегі Қазақстан Республикасының Кодексіне сәйкес ауыл аумағында жасалған әкімшілік құқық бұзушылықтар үшін әкімшілік жазалауға құқылы".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басшысы З.Б. Жүсіповаға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