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c62e" w14:textId="e2ac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2014 жылғы 25 желтоқсандағы № 5С-34/2-14 "2015-2017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2015 жылғы 19 наурыздағы № 5С-36/3-15 шешімі. Ақмола облысының Әділет департаментінде 2015 жылғы 6 сәуірде № 4735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«2015-2017 жылдарға арналған аудан бюджеті туралы» 2014 жылғы 25 желтоқсандағы № 5С-34/2-14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4559 болып тіркелген, аудандық «Ереймен» газетінде 2015 жылы 10 қаңтарында, аудандық «Ерейментау» газетінде 2015 жылы 10 қаңтарында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2015–2017 жылдарға арналған аудан бюджеті 1, 2 және 3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3 025 250,1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19 053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27 429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2 275 250,1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3 236 060,4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21 401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- 23 784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2 383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-233 711,3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233 711,3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2015 жылға арналған аудан бюджетіне 2015 жылдың 1 қаңтарында пайда болған 212 310,3 мың теңге сомасындағы бюджеттік қаражаттардың бос қалдықтары белгіленген заңнамалық тәртіпте пайдаланылатыны есепке алынсын.»;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d0d0d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d0d0d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Н.Мандаев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Е.Нұғыманов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«19» наурыз 2015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5С-36/3-15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87"/>
        <w:gridCol w:w="539"/>
        <w:gridCol w:w="889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3 025 250,1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703 518,0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272 205,0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272 205,0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374 721,0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300 723,0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35 664,0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34 616,0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26 655,0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6 648,0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19 053,0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10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22 429,0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2 275 250,1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2 275 250,1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2 275 250,1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55"/>
        <w:gridCol w:w="897"/>
        <w:gridCol w:w="8200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3 236 060,4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279 989,3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15 548,4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15 548,4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67 779,0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64 427,0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147 731,5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138 096,5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34 937,4</w:t>
            </w:r>
          </w:p>
        </w:tc>
      </w:tr>
      <w:tr>
        <w:trPr>
          <w:trHeight w:val="11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33 469,4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13 993,0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2 158 005,9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1 988 605,6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12 646,9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1 560 719,6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22 176,5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50 607,0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156 530,0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21 607,0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83 416,0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65 544,6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40 182,0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40 182,0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127 139,7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127 139,7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127 553,6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120 236,6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23 490,6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21 522,0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15 484,0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15 952,0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251 952,0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33 540,0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218 412,0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168 062,0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143 231,2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114 057,0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7 198,0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68 396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32 024,0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21 017,2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8 521,2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138 625,8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13 435,6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13 055,6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108 169,2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7 408,2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29 173,0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5 791,0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51 118,0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34 745,5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23 425,0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23 425,0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6 214,9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6 214,9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-233 711,3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233 711,3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5С-36/3-15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нысаналы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5"/>
        <w:gridCol w:w="2835"/>
      </w:tblGrid>
      <w:tr>
        <w:trPr>
          <w:trHeight w:val="25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713 876,0</w:t>
            </w:r>
          </w:p>
        </w:tc>
      </w:tr>
      <w:tr>
        <w:trPr>
          <w:trHeight w:val="34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529 030,0</w:t>
            </w:r>
          </w:p>
        </w:tc>
      </w:tr>
      <w:tr>
        <w:trPr>
          <w:trHeight w:val="55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25 228,0</w:t>
            </w:r>
          </w:p>
        </w:tc>
      </w:tr>
      <w:tr>
        <w:trPr>
          <w:trHeight w:val="42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11 522,0</w:t>
            </w:r>
          </w:p>
        </w:tc>
      </w:tr>
      <w:tr>
        <w:trPr>
          <w:trHeight w:val="66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7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6 701,0</w:t>
            </w:r>
          </w:p>
        </w:tc>
      </w:tr>
      <w:tr>
        <w:trPr>
          <w:trHeight w:val="142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3 748,0</w:t>
            </w:r>
          </w:p>
        </w:tc>
      </w:tr>
      <w:tr>
        <w:trPr>
          <w:trHeight w:val="46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49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453 288,0</w:t>
            </w:r>
          </w:p>
        </w:tc>
      </w:tr>
      <w:tr>
        <w:trPr>
          <w:trHeight w:val="60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83 416,0</w:t>
            </w:r>
          </w:p>
        </w:tc>
      </w:tr>
      <w:tr>
        <w:trPr>
          <w:trHeight w:val="51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жетілдіруден өткен мұғалімдердің еңбекақысын арттыру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45 684,0</w:t>
            </w:r>
          </w:p>
        </w:tc>
      </w:tr>
      <w:tr>
        <w:trPr>
          <w:trHeight w:val="132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323 706,0</w:t>
            </w:r>
          </w:p>
        </w:tc>
      </w:tr>
      <w:tr>
        <w:trPr>
          <w:trHeight w:val="42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72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2 995,0</w:t>
            </w:r>
          </w:p>
        </w:tc>
      </w:tr>
      <w:tr>
        <w:trPr>
          <w:trHeight w:val="78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109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жаяу жол жүргіншілерінің жолдан өту орындарында дыбыстық және қондырғыларды орнықтыруға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1 718,0</w:t>
            </w:r>
          </w:p>
        </w:tc>
      </w:tr>
      <w:tr>
        <w:trPr>
          <w:trHeight w:val="133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48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49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33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49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</w:tr>
      <w:tr>
        <w:trPr>
          <w:trHeight w:val="46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2 523,0</w:t>
            </w:r>
          </w:p>
        </w:tc>
      </w:tr>
      <w:tr>
        <w:trPr>
          <w:trHeight w:val="123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48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1 671,0</w:t>
            </w:r>
          </w:p>
        </w:tc>
      </w:tr>
      <w:tr>
        <w:trPr>
          <w:trHeight w:val="43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9 781,0</w:t>
            </w:r>
          </w:p>
        </w:tc>
      </w:tr>
      <w:tr>
        <w:trPr>
          <w:trHeight w:val="129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3 995,0</w:t>
            </w:r>
          </w:p>
        </w:tc>
      </w:tr>
      <w:tr>
        <w:trPr>
          <w:trHeight w:val="48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5 786,0</w:t>
            </w:r>
          </w:p>
        </w:tc>
      </w:tr>
      <w:tr>
        <w:trPr>
          <w:trHeight w:val="40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1 507,0</w:t>
            </w:r>
          </w:p>
        </w:tc>
      </w:tr>
      <w:tr>
        <w:trPr>
          <w:trHeight w:val="130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55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49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20 944,0</w:t>
            </w:r>
          </w:p>
        </w:tc>
      </w:tr>
      <w:tr>
        <w:trPr>
          <w:trHeight w:val="130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20 609,0</w:t>
            </w:r>
          </w:p>
        </w:tc>
      </w:tr>
      <w:tr>
        <w:trPr>
          <w:trHeight w:val="49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51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127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49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51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</w:tr>
      <w:tr>
        <w:trPr>
          <w:trHeight w:val="144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8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46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133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51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51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135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52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52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133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42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25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135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51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40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8 476,0</w:t>
            </w:r>
          </w:p>
        </w:tc>
      </w:tr>
      <w:tr>
        <w:trPr>
          <w:trHeight w:val="40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8 237,0</w:t>
            </w:r>
          </w:p>
        </w:tc>
      </w:tr>
      <w:tr>
        <w:trPr>
          <w:trHeight w:val="48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40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161 062,0</w:t>
            </w:r>
          </w:p>
        </w:tc>
      </w:tr>
      <w:tr>
        <w:trPr>
          <w:trHeight w:val="60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161 062,0</w:t>
            </w:r>
          </w:p>
        </w:tc>
      </w:tr>
      <w:tr>
        <w:trPr>
          <w:trHeight w:val="60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қамтамасыз ету жүйесін дамытуға (Ерейментау ауданы Бестоғай ауылын сумен қамтамасыз ету жүйесін қайта құрылымдау)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161 062,0</w:t>
            </w:r>
          </w:p>
        </w:tc>
      </w:tr>
      <w:tr>
        <w:trPr>
          <w:trHeight w:val="42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6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57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 үшін берілетін 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5С-36/3-15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6"/>
        <w:gridCol w:w="2814"/>
      </w:tblGrid>
      <w:tr>
        <w:trPr>
          <w:trHeight w:val="70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239 642,1</w:t>
            </w:r>
          </w:p>
        </w:tc>
      </w:tr>
      <w:tr>
        <w:trPr>
          <w:trHeight w:val="30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239 642,1</w:t>
            </w:r>
          </w:p>
        </w:tc>
      </w:tr>
      <w:tr>
        <w:trPr>
          <w:trHeight w:val="30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99 902,0</w:t>
            </w:r>
          </w:p>
        </w:tc>
      </w:tr>
      <w:tr>
        <w:trPr>
          <w:trHeight w:val="25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25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ұсақ мүйізді қара малды санитарлы союға жіберу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6 511,0</w:t>
            </w:r>
          </w:p>
        </w:tc>
      </w:tr>
      <w:tr>
        <w:trPr>
          <w:trHeight w:val="40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мал союға жіберілетін ауылшаруашылық малдардың (50% дейін) құнын қайтару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29 173,0</w:t>
            </w:r>
          </w:p>
        </w:tc>
      </w:tr>
      <w:tr>
        <w:trPr>
          <w:trHeight w:val="40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45 020,1</w:t>
            </w:r>
          </w:p>
        </w:tc>
      </w:tr>
      <w:tr>
        <w:trPr>
          <w:trHeight w:val="55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8 276,0</w:t>
            </w:r>
          </w:p>
        </w:tc>
      </w:tr>
      <w:tr>
        <w:trPr>
          <w:trHeight w:val="42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4 788,0</w:t>
            </w:r>
          </w:p>
        </w:tc>
      </w:tr>
      <w:tr>
        <w:trPr>
          <w:trHeight w:val="42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ауылындағы Торғай орта мектебі ғимаратының күрделі жөндеуіне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30 768,6</w:t>
            </w:r>
          </w:p>
        </w:tc>
      </w:tr>
      <w:tr>
        <w:trPr>
          <w:trHeight w:val="42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мемлекеттік мекемелерді электрондық оқулықтармен қамсыздандыруға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42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42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облыстан аудандық көрсеткішке шығындарды берумен байланысты балалар жасөспірімдер спорт мектебін қамсыздандыруға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48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9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0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қамсыздандыратын кәсіпорындарында жылу маусымының аяқтауға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6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2 775,0</w:t>
            </w:r>
          </w:p>
        </w:tc>
      </w:tr>
      <w:tr>
        <w:trPr>
          <w:trHeight w:val="37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2 775,0</w:t>
            </w:r>
          </w:p>
        </w:tc>
      </w:tr>
      <w:tr>
        <w:trPr>
          <w:trHeight w:val="48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5С-36/3-15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Ерейментау қаласы және ауылдық округтер мен ауылдар әкімдері аппараттарының бюджеттік бағдарламалары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58"/>
        <w:gridCol w:w="861"/>
        <w:gridCol w:w="610"/>
        <w:gridCol w:w="8200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абаттандыруға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33 540,0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12 843,0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