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ccfc" w14:textId="d45c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2016-2018 жылдарға арналған бюджеті туралы</w:t>
      </w:r>
    </w:p>
    <w:p>
      <w:pPr>
        <w:spacing w:after="0"/>
        <w:ind w:left="0"/>
        <w:jc w:val="both"/>
      </w:pPr>
      <w:r>
        <w:rPr>
          <w:rFonts w:ascii="Times New Roman"/>
          <w:b w:val="false"/>
          <w:i w:val="false"/>
          <w:color w:val="000000"/>
          <w:sz w:val="28"/>
        </w:rPr>
        <w:t>Ақмола облысы Егіндікөл аудандық мәслихатының 2015 жылғы 28 желтоқсандағы № 5С 40-2 шешімі. Ақмола облысының Әділет департаментінде 2016 жылғы 19 қаңтарда № 5218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 </w:t>
      </w:r>
      <w:r>
        <w:rPr>
          <w:rFonts w:ascii="Times New Roman"/>
          <w:b w:val="false"/>
          <w:i w:val="false"/>
          <w:color w:val="000000"/>
          <w:sz w:val="28"/>
        </w:rPr>
        <w:t>2 тармағына</w:t>
      </w:r>
      <w:r>
        <w:rPr>
          <w:rFonts w:ascii="Times New Roman"/>
          <w:b w:val="false"/>
          <w:i w:val="false"/>
          <w:color w:val="000000"/>
          <w:sz w:val="28"/>
        </w:rPr>
        <w:t xml:space="preserve">, 75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1) кірістер – 1107720,1 мың теңге, оның ішінде:</w:t>
      </w:r>
      <w:r>
        <w:br/>
      </w:r>
      <w:r>
        <w:rPr>
          <w:rFonts w:ascii="Times New Roman"/>
          <w:b w:val="false"/>
          <w:i w:val="false"/>
          <w:color w:val="000000"/>
          <w:sz w:val="28"/>
        </w:rPr>
        <w:t>
      салықтық түсімдер – 165652 мың теңге;</w:t>
      </w:r>
      <w:r>
        <w:br/>
      </w:r>
      <w:r>
        <w:rPr>
          <w:rFonts w:ascii="Times New Roman"/>
          <w:b w:val="false"/>
          <w:i w:val="false"/>
          <w:color w:val="000000"/>
          <w:sz w:val="28"/>
        </w:rPr>
        <w:t>
      салықтық емес түсімдер – 1712,9 мың теңге;</w:t>
      </w:r>
      <w:r>
        <w:br/>
      </w:r>
      <w:r>
        <w:rPr>
          <w:rFonts w:ascii="Times New Roman"/>
          <w:b w:val="false"/>
          <w:i w:val="false"/>
          <w:color w:val="000000"/>
          <w:sz w:val="28"/>
        </w:rPr>
        <w:t>
      негізгі капиталды сатудан түсетін түсімдер – 4911 мың теңге;</w:t>
      </w:r>
      <w:r>
        <w:br/>
      </w:r>
      <w:r>
        <w:rPr>
          <w:rFonts w:ascii="Times New Roman"/>
          <w:b w:val="false"/>
          <w:i w:val="false"/>
          <w:color w:val="000000"/>
          <w:sz w:val="28"/>
        </w:rPr>
        <w:t>
      трансферттер түсімі – 935444,2 мың теңге;</w:t>
      </w:r>
      <w:r>
        <w:br/>
      </w:r>
      <w:r>
        <w:rPr>
          <w:rFonts w:ascii="Times New Roman"/>
          <w:b w:val="false"/>
          <w:i w:val="false"/>
          <w:color w:val="000000"/>
          <w:sz w:val="28"/>
        </w:rPr>
        <w:t>
      2) шығындар – 1122870,9 мың теңге;</w:t>
      </w:r>
      <w:r>
        <w:br/>
      </w:r>
      <w:r>
        <w:rPr>
          <w:rFonts w:ascii="Times New Roman"/>
          <w:b w:val="false"/>
          <w:i w:val="false"/>
          <w:color w:val="000000"/>
          <w:sz w:val="28"/>
        </w:rPr>
        <w:t>
      3) таза бюджеттік кредиттеу – 5819,1 мың теңге, оның ішінде:</w:t>
      </w:r>
      <w:r>
        <w:br/>
      </w:r>
      <w:r>
        <w:rPr>
          <w:rFonts w:ascii="Times New Roman"/>
          <w:b w:val="false"/>
          <w:i w:val="false"/>
          <w:color w:val="000000"/>
          <w:sz w:val="28"/>
        </w:rPr>
        <w:t>
      бюджеттік кредиттер – 9545,1 мың теңге;</w:t>
      </w:r>
      <w:r>
        <w:br/>
      </w:r>
      <w:r>
        <w:rPr>
          <w:rFonts w:ascii="Times New Roman"/>
          <w:b w:val="false"/>
          <w:i w:val="false"/>
          <w:color w:val="000000"/>
          <w:sz w:val="28"/>
        </w:rPr>
        <w:t>
      бюджеттік кредиттерді өтеу – 3726 мың теңге;</w:t>
      </w:r>
      <w:r>
        <w:br/>
      </w:r>
      <w:r>
        <w:rPr>
          <w:rFonts w:ascii="Times New Roman"/>
          <w:b w:val="false"/>
          <w:i w:val="false"/>
          <w:color w:val="000000"/>
          <w:sz w:val="28"/>
        </w:rPr>
        <w:t>
      4) қаржы активтерімен операциялар бойынша сальдо – 176 мың теңге, оның ішінде:</w:t>
      </w:r>
      <w:r>
        <w:br/>
      </w:r>
      <w:r>
        <w:rPr>
          <w:rFonts w:ascii="Times New Roman"/>
          <w:b w:val="false"/>
          <w:i w:val="false"/>
          <w:color w:val="000000"/>
          <w:sz w:val="28"/>
        </w:rPr>
        <w:t>
      қаржы активтерін сатып алу – 1489 мың теңге;</w:t>
      </w:r>
      <w:r>
        <w:br/>
      </w:r>
      <w:r>
        <w:rPr>
          <w:rFonts w:ascii="Times New Roman"/>
          <w:b w:val="false"/>
          <w:i w:val="false"/>
          <w:color w:val="000000"/>
          <w:sz w:val="28"/>
        </w:rPr>
        <w:t>
      мемлекеттің қаржы активтерін сатудан түсетін түсімдер – 1313 мың теңге;</w:t>
      </w:r>
      <w:r>
        <w:br/>
      </w:r>
      <w:r>
        <w:rPr>
          <w:rFonts w:ascii="Times New Roman"/>
          <w:b w:val="false"/>
          <w:i w:val="false"/>
          <w:color w:val="000000"/>
          <w:sz w:val="28"/>
        </w:rPr>
        <w:t>
      5) бюджет тапшылығы (профициті) – -21145,9 мың теңге;</w:t>
      </w:r>
      <w:r>
        <w:br/>
      </w:r>
      <w:r>
        <w:rPr>
          <w:rFonts w:ascii="Times New Roman"/>
          <w:b w:val="false"/>
          <w:i w:val="false"/>
          <w:color w:val="000000"/>
          <w:sz w:val="28"/>
        </w:rPr>
        <w:t>
      6) бюджет тапшылығын қаржыландыру (профицитін пайдалану) – 21145,9 мың теңге:</w:t>
      </w:r>
      <w:r>
        <w:br/>
      </w:r>
      <w:r>
        <w:rPr>
          <w:rFonts w:ascii="Times New Roman"/>
          <w:b w:val="false"/>
          <w:i w:val="false"/>
          <w:color w:val="000000"/>
          <w:sz w:val="28"/>
        </w:rPr>
        <w:t>
      қарыздар түсімі – 9545 мың теңге;</w:t>
      </w:r>
      <w:r>
        <w:br/>
      </w:r>
      <w:r>
        <w:rPr>
          <w:rFonts w:ascii="Times New Roman"/>
          <w:b w:val="false"/>
          <w:i w:val="false"/>
          <w:color w:val="000000"/>
          <w:sz w:val="28"/>
        </w:rPr>
        <w:t>
      қарыздарды өтеу – 4872,8 мың теңге;</w:t>
      </w:r>
      <w:r>
        <w:br/>
      </w:r>
      <w:r>
        <w:rPr>
          <w:rFonts w:ascii="Times New Roman"/>
          <w:b w:val="false"/>
          <w:i w:val="false"/>
          <w:color w:val="000000"/>
          <w:sz w:val="28"/>
        </w:rPr>
        <w:t>
      бюджет қаражатының пайдаланылатын қалдықтары – 16473,7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Егіндікөл аудандық мәслихатының 24.12.2016 </w:t>
      </w:r>
      <w:r>
        <w:rPr>
          <w:rFonts w:ascii="Times New Roman"/>
          <w:b w:val="false"/>
          <w:i w:val="false"/>
          <w:color w:val="ff0000"/>
          <w:sz w:val="28"/>
        </w:rPr>
        <w:t>№ 6С10-6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Келесі көздердің есебінен аудан бюджетінің кірістері бекітілсін:</w:t>
      </w:r>
      <w:r>
        <w:br/>
      </w:r>
      <w:r>
        <w:rPr>
          <w:rFonts w:ascii="Times New Roman"/>
          <w:b w:val="false"/>
          <w:i w:val="false"/>
          <w:color w:val="000000"/>
          <w:sz w:val="28"/>
        </w:rPr>
        <w:t>
      </w:t>
      </w:r>
      <w:r>
        <w:rPr>
          <w:rFonts w:ascii="Times New Roman"/>
          <w:b w:val="false"/>
          <w:i w:val="false"/>
          <w:color w:val="000000"/>
          <w:sz w:val="28"/>
        </w:rPr>
        <w:t>1) салықтық түсімдер: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w:t>
      </w:r>
      <w:r>
        <w:br/>
      </w:r>
      <w:r>
        <w:rPr>
          <w:rFonts w:ascii="Times New Roman"/>
          <w:b w:val="false"/>
          <w:i w:val="false"/>
          <w:color w:val="000000"/>
          <w:sz w:val="28"/>
        </w:rPr>
        <w:t>
      мемлекеттік кәсіпорындардың таза кіріс бөлігінің түсетін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4) трансферттер түсімі:</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нысаналы даму трансферттері;</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бюджетінде облыстық бюджеттен 2016 жылға 647184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4. 2016 жылға арналған аудан бюджетінде республикалық бюджеттен нысаналы трансферттер және бюджеттік кредиттер қарастырылғаны ескерілсін, </w:t>
      </w:r>
      <w:r>
        <w:rPr>
          <w:rFonts w:ascii="Times New Roman"/>
          <w:b w:val="false"/>
          <w:i w:val="false"/>
          <w:color w:val="000000"/>
          <w:sz w:val="28"/>
        </w:rPr>
        <w:t>4 қосымшаға</w:t>
      </w:r>
      <w:r>
        <w:rPr>
          <w:rFonts w:ascii="Times New Roman"/>
          <w:b w:val="false"/>
          <w:i w:val="false"/>
          <w:color w:val="000000"/>
          <w:sz w:val="28"/>
        </w:rPr>
        <w:t xml:space="preserve"> сәйкес.</w:t>
      </w:r>
      <w:r>
        <w:br/>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 бюджетінде облыстық бюджеттен нысаналы трансферттер қарастырылғаны ескерілсін, </w:t>
      </w:r>
      <w:r>
        <w:rPr>
          <w:rFonts w:ascii="Times New Roman"/>
          <w:b w:val="false"/>
          <w:i w:val="false"/>
          <w:color w:val="000000"/>
          <w:sz w:val="28"/>
        </w:rPr>
        <w:t>5 қосымшаға</w:t>
      </w:r>
      <w:r>
        <w:rPr>
          <w:rFonts w:ascii="Times New Roman"/>
          <w:b w:val="false"/>
          <w:i w:val="false"/>
          <w:color w:val="000000"/>
          <w:sz w:val="28"/>
        </w:rPr>
        <w:t xml:space="preserve"> сәйкес.</w:t>
      </w:r>
      <w:r>
        <w:br/>
      </w:r>
      <w:r>
        <w:rPr>
          <w:rFonts w:ascii="Times New Roman"/>
          <w:b w:val="false"/>
          <w:i w:val="false"/>
          <w:color w:val="000000"/>
          <w:sz w:val="28"/>
        </w:rPr>
        <w:t>
      Көрсетілген нысаналы трансферттер сомасы аудан әкімдігінің қаулысымен анықталып бөлінеді.</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бюджеттік кредиттер бойынша негізгі қарыздар сомасын өтеу, 2010, 2011, 2012, 2013, 2014 және 2015 жылдар республикалық бюджеттен мамандарға әлеуметтік қолдау шараларын көрсетуді іске асыру 3726 мың теңге сомасында бөлінгені,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Егіндікөл аудандық мәслихатының 24.11.2016 </w:t>
      </w:r>
      <w:r>
        <w:rPr>
          <w:rFonts w:ascii="Times New Roman"/>
          <w:b w:val="false"/>
          <w:i w:val="false"/>
          <w:color w:val="ff0000"/>
          <w:sz w:val="28"/>
        </w:rPr>
        <w:t>№ 6С9-2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Ауданның жергілікті атқарушы органның 2016 жылға арналған резерві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Егіндікөл аудандық мәслихатының 14.10.2016 </w:t>
      </w:r>
      <w:r>
        <w:rPr>
          <w:rFonts w:ascii="Times New Roman"/>
          <w:b w:val="false"/>
          <w:i w:val="false"/>
          <w:color w:val="ff0000"/>
          <w:sz w:val="28"/>
        </w:rPr>
        <w:t>№ 6С8-2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заңдарына, сәйкес ауылдық жерде қызмет істейтін білім беру, әлеуметтік қамсыздандыру, мәдениет саласы қызметкерлерінің қызметтік жалақылары мен тарифтік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 бюджетінің атқарылу процесінде секвестрге жатпайтын аудандық бюджеттік бағдарламалардың (кіші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Ауыл, ауылдық округтердің 2016 жылға арналған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Жергілікті өзін-өзі басқару органдарына 2016 жылға арналған трансферттер сомаларын бөлудің көлемдері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Ж.Алпыспаев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28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1 қосымша</w:t>
            </w:r>
          </w:p>
        </w:tc>
      </w:tr>
    </w:tbl>
    <w:bookmarkStart w:name="z25" w:id="0"/>
    <w:p>
      <w:pPr>
        <w:spacing w:after="0"/>
        <w:ind w:left="0"/>
        <w:jc w:val="left"/>
      </w:pPr>
      <w:r>
        <w:rPr>
          <w:rFonts w:ascii="Times New Roman"/>
          <w:b/>
          <w:i w:val="false"/>
          <w:color w:val="000000"/>
        </w:rPr>
        <w:t xml:space="preserve"> Ауданның 2016 жылға арналған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Егіндікөл аудандық мәслихатының 24.12.2016 </w:t>
      </w:r>
      <w:r>
        <w:rPr>
          <w:rFonts w:ascii="Times New Roman"/>
          <w:b w:val="false"/>
          <w:i w:val="false"/>
          <w:color w:val="ff0000"/>
          <w:sz w:val="28"/>
        </w:rPr>
        <w:t>№ 6С10-6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894"/>
        <w:gridCol w:w="522"/>
        <w:gridCol w:w="6889"/>
        <w:gridCol w:w="3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1107720,1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165652</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935444,2</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935444,2</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935444,2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1122870,9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45434,4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2 қосымша</w:t>
            </w:r>
          </w:p>
        </w:tc>
      </w:tr>
    </w:tbl>
    <w:bookmarkStart w:name="z27" w:id="1"/>
    <w:p>
      <w:pPr>
        <w:spacing w:after="0"/>
        <w:ind w:left="0"/>
        <w:jc w:val="left"/>
      </w:pPr>
      <w:r>
        <w:rPr>
          <w:rFonts w:ascii="Times New Roman"/>
          <w:b/>
          <w:i w:val="false"/>
          <w:color w:val="000000"/>
        </w:rPr>
        <w:t xml:space="preserve"> Ауданның 2017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22"/>
        <w:gridCol w:w="539"/>
        <w:gridCol w:w="7103"/>
        <w:gridCol w:w="3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843904,0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359"/>
        <w:gridCol w:w="1359"/>
        <w:gridCol w:w="5906"/>
        <w:gridCol w:w="27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843904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190038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430637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367047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3 қосымша</w:t>
            </w:r>
          </w:p>
        </w:tc>
      </w:tr>
    </w:tbl>
    <w:bookmarkStart w:name="z29" w:id="2"/>
    <w:p>
      <w:pPr>
        <w:spacing w:after="0"/>
        <w:ind w:left="0"/>
        <w:jc w:val="left"/>
      </w:pPr>
      <w:r>
        <w:rPr>
          <w:rFonts w:ascii="Times New Roman"/>
          <w:b/>
          <w:i w:val="false"/>
          <w:color w:val="000000"/>
        </w:rPr>
        <w:t xml:space="preserve"> Ауданның 2018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22"/>
        <w:gridCol w:w="539"/>
        <w:gridCol w:w="7103"/>
        <w:gridCol w:w="31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867513,0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673583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673583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673583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359"/>
        <w:gridCol w:w="1359"/>
        <w:gridCol w:w="5906"/>
        <w:gridCol w:w="27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867513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451251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451251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372476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6645</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4 қосымша</w:t>
            </w:r>
          </w:p>
        </w:tc>
      </w:tr>
    </w:tbl>
    <w:bookmarkStart w:name="z31" w:id="3"/>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және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Егіндікөл аудандық мәслихатының 24.12.2016 </w:t>
      </w:r>
      <w:r>
        <w:rPr>
          <w:rFonts w:ascii="Times New Roman"/>
          <w:b w:val="false"/>
          <w:i w:val="false"/>
          <w:color w:val="ff0000"/>
          <w:sz w:val="28"/>
        </w:rPr>
        <w:t>№ 6С10-6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1"/>
        <w:gridCol w:w="5099"/>
      </w:tblGrid>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238 970,2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229 425,2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172 799,0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дене шынықтыру және спорт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ұйымдарында мемлекеттік білім беру тапсырысын іске асыруға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12 948,0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5 385,2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3 947,2</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 кешенінің жергілікті атқарушы органдардың кешен бөлімшелерін ұстауға</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5 қосымша</w:t>
            </w:r>
          </w:p>
        </w:tc>
      </w:tr>
    </w:tbl>
    <w:bookmarkStart w:name="z33"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Егіндікөл аудандық мәслихатының 24.12.2016 </w:t>
      </w:r>
      <w:r>
        <w:rPr>
          <w:rFonts w:ascii="Times New Roman"/>
          <w:b w:val="false"/>
          <w:i w:val="false"/>
          <w:color w:val="ff0000"/>
          <w:sz w:val="28"/>
        </w:rPr>
        <w:t>№ 6С10-6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0"/>
        <w:gridCol w:w="6040"/>
      </w:tblGrid>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58 835,0</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58 835,0</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12 513</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ауылы әкімінің аппараты</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Спиридоновка ауылы әкімінің аппараты</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14 709,8</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дене шынықтыру және спорт бөлімі</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 қамсыздандыруға</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бюджетке беруіне байланысты</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Мектептерді электрондық оқулықпен жарақтандыруға</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желілерін ағымдағы жөндеуге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r>
              <w:br/>
            </w:r>
            <w:r>
              <w:rPr>
                <w:rFonts w:ascii="Times New Roman"/>
                <w:b w:val="false"/>
                <w:i w:val="false"/>
                <w:color w:val="000000"/>
                <w:sz w:val="20"/>
              </w:rPr>
              <w:t>
</w:t>
            </w:r>
          </w:p>
        </w:tc>
      </w:tr>
      <w:tr>
        <w:trPr>
          <w:trHeight w:val="30" w:hRule="atLeast"/>
        </w:trPr>
        <w:tc>
          <w:tcPr>
            <w:tcW w:w="6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 төлеуге</w:t>
            </w:r>
            <w:r>
              <w:br/>
            </w:r>
            <w:r>
              <w:rPr>
                <w:rFonts w:ascii="Times New Roman"/>
                <w:b w:val="false"/>
                <w:i w:val="false"/>
                <w:color w:val="000000"/>
                <w:sz w:val="20"/>
              </w:rPr>
              <w:t>
</w:t>
            </w:r>
          </w:p>
        </w:tc>
        <w:tc>
          <w:tcPr>
            <w:tcW w:w="6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6 қосымша</w:t>
            </w:r>
          </w:p>
        </w:tc>
      </w:tr>
    </w:tbl>
    <w:bookmarkStart w:name="z35" w:id="5"/>
    <w:p>
      <w:pPr>
        <w:spacing w:after="0"/>
        <w:ind w:left="0"/>
        <w:jc w:val="left"/>
      </w:pPr>
      <w:r>
        <w:rPr>
          <w:rFonts w:ascii="Times New Roman"/>
          <w:b/>
          <w:i w:val="false"/>
          <w:color w:val="000000"/>
        </w:rPr>
        <w:t xml:space="preserve"> 2016 жылға арналған аудандық бюджеттердің атқарылу үдерісінде секвестрленуге жатпайтың аудандық бюджеттіқ бағдарламалардың (кіші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2107"/>
        <w:gridCol w:w="2107"/>
        <w:gridCol w:w="2107"/>
        <w:gridCol w:w="44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7 қосымша</w:t>
            </w:r>
          </w:p>
        </w:tc>
      </w:tr>
    </w:tbl>
    <w:bookmarkStart w:name="z37" w:id="6"/>
    <w:p>
      <w:pPr>
        <w:spacing w:after="0"/>
        <w:ind w:left="0"/>
        <w:jc w:val="left"/>
      </w:pPr>
      <w:r>
        <w:rPr>
          <w:rFonts w:ascii="Times New Roman"/>
          <w:b/>
          <w:i w:val="false"/>
          <w:color w:val="000000"/>
        </w:rPr>
        <w:t xml:space="preserve"> 2016 жылға арналған ауыл және ауылдық округтердің бюджеттік бағдарламалары</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Егіндікөл аудандық мәслихатының 24.12.2016 </w:t>
      </w:r>
      <w:r>
        <w:rPr>
          <w:rFonts w:ascii="Times New Roman"/>
          <w:b w:val="false"/>
          <w:i w:val="false"/>
          <w:color w:val="ff0000"/>
          <w:sz w:val="28"/>
        </w:rPr>
        <w:t>№ 6С10-6</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71"/>
        <w:gridCol w:w="1471"/>
        <w:gridCol w:w="5377"/>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130776</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97780</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97780</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93453</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2548"/>
        <w:gridCol w:w="2548"/>
        <w:gridCol w:w="2548"/>
        <w:gridCol w:w="2549"/>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ауылдық округі</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ауылы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ауылы</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ауылы</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23482</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16555</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10437</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2784"/>
        <w:gridCol w:w="2784"/>
        <w:gridCol w:w="3367"/>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ауылдық округі</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ауылы</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ауылдық округі</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17355</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5С40-2 шешіміне 8 қосымша</w:t>
            </w:r>
          </w:p>
        </w:tc>
      </w:tr>
    </w:tbl>
    <w:bookmarkStart w:name="z39" w:id="7"/>
    <w:p>
      <w:pPr>
        <w:spacing w:after="0"/>
        <w:ind w:left="0"/>
        <w:jc w:val="left"/>
      </w:pPr>
      <w:r>
        <w:rPr>
          <w:rFonts w:ascii="Times New Roman"/>
          <w:b/>
          <w:i w:val="false"/>
          <w:color w:val="000000"/>
        </w:rPr>
        <w:t xml:space="preserve"> 2016 жылға жергілікті өзін-өзі басқару органдарға трансферттер сомаларын бөлу</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Егіндікөл аудандық мәслихатының 14.10.2016 </w:t>
      </w:r>
      <w:r>
        <w:rPr>
          <w:rFonts w:ascii="Times New Roman"/>
          <w:b w:val="false"/>
          <w:i w:val="false"/>
          <w:color w:val="ff0000"/>
          <w:sz w:val="28"/>
        </w:rPr>
        <w:t>№ 6С8-2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001"/>
        <w:gridCol w:w="8298"/>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ауылдық округі</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Спиридоновка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Бауман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Буревестник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10707</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Жалманқұлақ ауылдық округі</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Қоржынкөл ауылы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ауылдық округі</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