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addc" w14:textId="76aa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әкімдігінің 2015 жылғы 3 желтоқсандағы № а-12/192 қаулысы. Ақмола облысының Әділет департаментінде 2015 жылғы 25 желтоқсанда № 5141 болып тіркелді. Күші жойылды - Ақмола облысы Егіндікөл ауданы әкімдігінің 2016 жылғы 21 сәуірдегі № а-4/64 қаулысымен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ауданы әкімдігінің 21.04.2016 </w:t>
      </w:r>
      <w:r>
        <w:rPr>
          <w:rFonts w:ascii="Times New Roman"/>
          <w:b w:val="false"/>
          <w:i w:val="false"/>
          <w:color w:val="ff0000"/>
          <w:sz w:val="28"/>
        </w:rPr>
        <w:t>№ а-4/64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Егіндікөл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Егіндікөл ауданы бойынша 2016 жылға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З.Қ.Жұматоваға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Егіндікөл</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2015 жылғы 03 желтоқсандағы</w:t>
            </w:r>
            <w:r>
              <w:br/>
            </w:r>
            <w:r>
              <w:rPr>
                <w:rFonts w:ascii="Times New Roman"/>
                <w:b w:val="false"/>
                <w:i w:val="false"/>
                <w:color w:val="000000"/>
                <w:sz w:val="20"/>
              </w:rPr>
              <w:t>№ а-12/192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5698"/>
        <w:gridCol w:w="2641"/>
        <w:gridCol w:w="2641"/>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Абай ауылы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Алакөл ауылдық округі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Спиридоновка ауылы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Бауманское ауылы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Буревестник ауылы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Егіндікөл ауылы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Жалманқұлақ ауылдық округі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Қоржынкөл ауылы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Ұзынкөл ауылдық округі әкімінің аппараты" мемлекеттік мекемесі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2015 жылғы 03 желтоқсандағы</w:t>
            </w:r>
            <w:r>
              <w:br/>
            </w:r>
            <w:r>
              <w:rPr>
                <w:rFonts w:ascii="Times New Roman"/>
                <w:b w:val="false"/>
                <w:i w:val="false"/>
                <w:color w:val="000000"/>
                <w:sz w:val="20"/>
              </w:rPr>
              <w:t>№ а-12/192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512"/>
        <w:gridCol w:w="3439"/>
        <w:gridCol w:w="453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Абай ауылы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Алакөл ауылдық округі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Спиридоновка ауылы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Бауманское ауылы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Буревестник ауылы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Егіндікөл ауылы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Жалманқұлақ ауылдық округі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Қоржынкөл ауылы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 шаршы метр</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 Ұзынкөл ауылдық округі әкімінің аппараты" мемлекеттік мекемесі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 шаршы метр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4594"/>
        <w:gridCol w:w="2132"/>
      </w:tblGrid>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