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2e4ee" w14:textId="542e4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Егіндікөл аудандық мәслихаттың 2014 жылғы 26 желтоқсандағы № 5С32-2 "Ауданның 2015-2017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Егіндікөл аудандық мәслихатының 2015 жылғы 10 қарашадағы № 5С 37-2 шешімі. Ақмола облысының Әділет департаментінде 2015 жылғы 30 қарашада № 5101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 бабының 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«Қазақстан Республикасындағы жергілікті мемлекеттік басқару және өзін-өзі басқару туралы» Заңының 6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Егіндікөл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Егіндікөл аудандық мәслихатының «Ауданның 2015-2017 жылдарға арналған бюджеті туралы» 2014 жылғы 26 желтоқсандағы № 5С32-2 (Нормативтік құқықтық актілерді мемлекеттік тіркеу тізілімінде № 4579 тіркелген, 2015 жылғы 19 қаңтарда аудандық «Егіндікөл»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2015-2017 жылдарға арналған аудан бюджеті 1, 2, 3 қосымшаларға сәйкес, оның ішінде 2015 жылға арналған аудан бюджеті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түсімдер – 1075971,2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150037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1666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3300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трансферттік түсімдер – 920968,2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1065114,1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10516,4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14538,1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4021,7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19515,2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19515,2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активтерді сатудан түсетін түсім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– -19174,5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19174,5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қарыздардың түсімі – 14538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4021,7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8658,2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шешімінің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күннен бастап күшіне енеді және 2015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Ж.Алпыспаев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Р.Муллаянов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Егіндікөл ауданының әкімі                  А.Тайжанов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2015 жылғы 10 қараша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Егіндікөл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10 қарашадағы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5С37-2 шешіміне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Егіндікөл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26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5С32-2 шешіміне 1 қосымша  </w:t>
      </w:r>
    </w:p>
    <w:bookmarkStart w:name="z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Ауданның 2015 жылға арналған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9"/>
        <w:gridCol w:w="690"/>
        <w:gridCol w:w="753"/>
        <w:gridCol w:w="8725"/>
        <w:gridCol w:w="276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22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Түсімдер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1075971,2</w:t>
            </w:r>
          </w:p>
        </w:tc>
      </w:tr>
      <w:tr>
        <w:trPr>
          <w:trHeight w:val="30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150037</w:t>
            </w:r>
          </w:p>
        </w:tc>
      </w:tr>
      <w:tr>
        <w:trPr>
          <w:trHeight w:val="34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6752</w:t>
            </w:r>
          </w:p>
        </w:tc>
      </w:tr>
      <w:tr>
        <w:trPr>
          <w:trHeight w:val="34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6752</w:t>
            </w:r>
          </w:p>
        </w:tc>
      </w:tr>
      <w:tr>
        <w:trPr>
          <w:trHeight w:val="30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76251</w:t>
            </w:r>
          </w:p>
        </w:tc>
      </w:tr>
      <w:tr>
        <w:trPr>
          <w:trHeight w:val="36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76251</w:t>
            </w:r>
          </w:p>
        </w:tc>
      </w:tr>
      <w:tr>
        <w:trPr>
          <w:trHeight w:val="3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44492</w:t>
            </w:r>
          </w:p>
        </w:tc>
      </w:tr>
      <w:tr>
        <w:trPr>
          <w:trHeight w:val="3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26867</w:t>
            </w:r>
          </w:p>
        </w:tc>
      </w:tr>
      <w:tr>
        <w:trPr>
          <w:trHeight w:val="3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</w:p>
        </w:tc>
      </w:tr>
      <w:tr>
        <w:trPr>
          <w:trHeight w:val="3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10367</w:t>
            </w:r>
          </w:p>
        </w:tc>
      </w:tr>
      <w:tr>
        <w:trPr>
          <w:trHeight w:val="3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6402</w:t>
            </w:r>
          </w:p>
        </w:tc>
      </w:tr>
      <w:tr>
        <w:trPr>
          <w:trHeight w:val="3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21588</w:t>
            </w:r>
          </w:p>
        </w:tc>
      </w:tr>
      <w:tr>
        <w:trPr>
          <w:trHeight w:val="3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</w:tr>
      <w:tr>
        <w:trPr>
          <w:trHeight w:val="3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18254</w:t>
            </w:r>
          </w:p>
        </w:tc>
      </w:tr>
      <w:tr>
        <w:trPr>
          <w:trHeight w:val="3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2909</w:t>
            </w:r>
          </w:p>
        </w:tc>
      </w:tr>
      <w:tr>
        <w:trPr>
          <w:trHeight w:val="88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</w:t>
            </w:r>
          </w:p>
        </w:tc>
      </w:tr>
      <w:tr>
        <w:trPr>
          <w:trHeight w:val="30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</w:t>
            </w:r>
          </w:p>
        </w:tc>
      </w:tr>
      <w:tr>
        <w:trPr>
          <w:trHeight w:val="30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</w:t>
            </w:r>
          </w:p>
        </w:tc>
      </w:tr>
      <w:tr>
        <w:trPr>
          <w:trHeight w:val="30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</w:t>
            </w:r>
          </w:p>
        </w:tc>
      </w:tr>
      <w:tr>
        <w:trPr>
          <w:trHeight w:val="39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</w:t>
            </w:r>
          </w:p>
        </w:tc>
      </w:tr>
      <w:tr>
        <w:trPr>
          <w:trHeight w:val="42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15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</w:p>
        </w:tc>
      </w:tr>
      <w:tr>
        <w:trPr>
          <w:trHeight w:val="136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</w:p>
        </w:tc>
      </w:tr>
      <w:tr>
        <w:trPr>
          <w:trHeight w:val="3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</w:t>
            </w:r>
          </w:p>
        </w:tc>
      </w:tr>
      <w:tr>
        <w:trPr>
          <w:trHeight w:val="3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</w:t>
            </w:r>
          </w:p>
        </w:tc>
      </w:tr>
      <w:tr>
        <w:trPr>
          <w:trHeight w:val="3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3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28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27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920968,2</w:t>
            </w:r>
          </w:p>
        </w:tc>
      </w:tr>
      <w:tr>
        <w:trPr>
          <w:trHeight w:val="3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920968,2</w:t>
            </w:r>
          </w:p>
        </w:tc>
      </w:tr>
      <w:tr>
        <w:trPr>
          <w:trHeight w:val="28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920968,2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9"/>
        <w:gridCol w:w="711"/>
        <w:gridCol w:w="753"/>
        <w:gridCol w:w="8704"/>
        <w:gridCol w:w="2763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</w:p>
        </w:tc>
        <w:tc>
          <w:tcPr>
            <w:tcW w:w="2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1065114,1</w:t>
            </w:r>
          </w:p>
        </w:tc>
      </w:tr>
      <w:tr>
        <w:trPr>
          <w:trHeight w:val="25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192853</w:t>
            </w:r>
          </w:p>
        </w:tc>
      </w:tr>
      <w:tr>
        <w:trPr>
          <w:trHeight w:val="25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13348</w:t>
            </w:r>
          </w:p>
        </w:tc>
      </w:tr>
      <w:tr>
        <w:trPr>
          <w:trHeight w:val="51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13348</w:t>
            </w:r>
          </w:p>
        </w:tc>
      </w:tr>
      <w:tr>
        <w:trPr>
          <w:trHeight w:val="25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61035</w:t>
            </w:r>
          </w:p>
        </w:tc>
      </w:tr>
      <w:tr>
        <w:trPr>
          <w:trHeight w:val="51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59355</w:t>
            </w:r>
          </w:p>
        </w:tc>
      </w:tr>
      <w:tr>
        <w:trPr>
          <w:trHeight w:val="30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</w:t>
            </w:r>
          </w:p>
        </w:tc>
      </w:tr>
      <w:tr>
        <w:trPr>
          <w:trHeight w:val="51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75536</w:t>
            </w:r>
          </w:p>
        </w:tc>
      </w:tr>
      <w:tr>
        <w:trPr>
          <w:trHeight w:val="51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71229</w:t>
            </w:r>
          </w:p>
        </w:tc>
      </w:tr>
      <w:tr>
        <w:trPr>
          <w:trHeight w:val="25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4307</w:t>
            </w:r>
          </w:p>
        </w:tc>
      </w:tr>
      <w:tr>
        <w:trPr>
          <w:trHeight w:val="3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16815</w:t>
            </w:r>
          </w:p>
        </w:tc>
      </w:tr>
      <w:tr>
        <w:trPr>
          <w:trHeight w:val="102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14874</w:t>
            </w:r>
          </w:p>
        </w:tc>
      </w:tr>
      <w:tr>
        <w:trPr>
          <w:trHeight w:val="28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</w:tr>
      <w:tr>
        <w:trPr>
          <w:trHeight w:val="51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3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51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9302</w:t>
            </w:r>
          </w:p>
        </w:tc>
      </w:tr>
      <w:tr>
        <w:trPr>
          <w:trHeight w:val="51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9302</w:t>
            </w:r>
          </w:p>
        </w:tc>
      </w:tr>
      <w:tr>
        <w:trPr>
          <w:trHeight w:val="51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өнеркәсіп бөлімі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7539</w:t>
            </w:r>
          </w:p>
        </w:tc>
      </w:tr>
      <w:tr>
        <w:trPr>
          <w:trHeight w:val="51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5409</w:t>
            </w:r>
          </w:p>
        </w:tc>
      </w:tr>
      <w:tr>
        <w:trPr>
          <w:trHeight w:val="25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</w:t>
            </w:r>
          </w:p>
        </w:tc>
      </w:tr>
      <w:tr>
        <w:trPr>
          <w:trHeight w:val="76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9278</w:t>
            </w:r>
          </w:p>
        </w:tc>
      </w:tr>
      <w:tr>
        <w:trPr>
          <w:trHeight w:val="76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9278</w:t>
            </w:r>
          </w:p>
        </w:tc>
      </w:tr>
      <w:tr>
        <w:trPr>
          <w:trHeight w:val="28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</w:t>
            </w:r>
          </w:p>
        </w:tc>
      </w:tr>
      <w:tr>
        <w:trPr>
          <w:trHeight w:val="28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</w:t>
            </w:r>
          </w:p>
        </w:tc>
      </w:tr>
      <w:tr>
        <w:trPr>
          <w:trHeight w:val="30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739,1</w:t>
            </w:r>
          </w:p>
        </w:tc>
      </w:tr>
      <w:tr>
        <w:trPr>
          <w:trHeight w:val="51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680,2</w:t>
            </w:r>
          </w:p>
        </w:tc>
      </w:tr>
      <w:tr>
        <w:trPr>
          <w:trHeight w:val="76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413,7</w:t>
            </w:r>
          </w:p>
        </w:tc>
      </w:tr>
      <w:tr>
        <w:trPr>
          <w:trHeight w:val="25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</w:p>
        </w:tc>
      </w:tr>
      <w:tr>
        <w:trPr>
          <w:trHeight w:val="81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</w:p>
        </w:tc>
      </w:tr>
      <w:tr>
        <w:trPr>
          <w:trHeight w:val="28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</w:p>
        </w:tc>
      </w:tr>
      <w:tr>
        <w:trPr>
          <w:trHeight w:val="27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586096,8</w:t>
            </w:r>
          </w:p>
        </w:tc>
      </w:tr>
      <w:tr>
        <w:trPr>
          <w:trHeight w:val="51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586096,8</w:t>
            </w:r>
          </w:p>
        </w:tc>
      </w:tr>
      <w:tr>
        <w:trPr>
          <w:trHeight w:val="39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30309</w:t>
            </w:r>
          </w:p>
        </w:tc>
      </w:tr>
      <w:tr>
        <w:trPr>
          <w:trHeight w:val="39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418443</w:t>
            </w:r>
          </w:p>
        </w:tc>
      </w:tr>
      <w:tr>
        <w:trPr>
          <w:trHeight w:val="51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</w:t>
            </w:r>
          </w:p>
        </w:tc>
      </w:tr>
      <w:tr>
        <w:trPr>
          <w:trHeight w:val="54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5926</w:t>
            </w:r>
          </w:p>
        </w:tc>
      </w:tr>
      <w:tr>
        <w:trPr>
          <w:trHeight w:val="76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5378</w:t>
            </w:r>
          </w:p>
        </w:tc>
      </w:tr>
      <w:tr>
        <w:trPr>
          <w:trHeight w:val="76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</w:t>
            </w:r>
          </w:p>
        </w:tc>
      </w:tr>
      <w:tr>
        <w:trPr>
          <w:trHeight w:val="30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7713,8</w:t>
            </w:r>
          </w:p>
        </w:tc>
      </w:tr>
      <w:tr>
        <w:trPr>
          <w:trHeight w:val="51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18830</w:t>
            </w:r>
          </w:p>
        </w:tc>
      </w:tr>
      <w:tr>
        <w:trPr>
          <w:trHeight w:val="51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97470</w:t>
            </w:r>
          </w:p>
        </w:tc>
      </w:tr>
      <w:tr>
        <w:trPr>
          <w:trHeight w:val="34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45186</w:t>
            </w:r>
          </w:p>
        </w:tc>
      </w:tr>
      <w:tr>
        <w:trPr>
          <w:trHeight w:val="51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43963</w:t>
            </w:r>
          </w:p>
        </w:tc>
      </w:tr>
      <w:tr>
        <w:trPr>
          <w:trHeight w:val="76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16328</w:t>
            </w:r>
          </w:p>
        </w:tc>
      </w:tr>
      <w:tr>
        <w:trPr>
          <w:trHeight w:val="3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3996</w:t>
            </w:r>
          </w:p>
        </w:tc>
      </w:tr>
      <w:tr>
        <w:trPr>
          <w:trHeight w:val="51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3429</w:t>
            </w:r>
          </w:p>
        </w:tc>
      </w:tr>
      <w:tr>
        <w:trPr>
          <w:trHeight w:val="51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</w:p>
        </w:tc>
      </w:tr>
      <w:tr>
        <w:trPr>
          <w:trHeight w:val="51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34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4920</w:t>
            </w:r>
          </w:p>
        </w:tc>
      </w:tr>
      <w:tr>
        <w:trPr>
          <w:trHeight w:val="3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</w:t>
            </w:r>
          </w:p>
        </w:tc>
      </w:tr>
      <w:tr>
        <w:trPr>
          <w:trHeight w:val="76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</w:t>
            </w:r>
          </w:p>
        </w:tc>
      </w:tr>
      <w:tr>
        <w:trPr>
          <w:trHeight w:val="3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</w:t>
            </w:r>
          </w:p>
        </w:tc>
      </w:tr>
      <w:tr>
        <w:trPr>
          <w:trHeight w:val="30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8653</w:t>
            </w:r>
          </w:p>
        </w:tc>
      </w:tr>
      <w:tr>
        <w:trPr>
          <w:trHeight w:val="51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</w:tr>
      <w:tr>
        <w:trPr>
          <w:trHeight w:val="51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3079</w:t>
            </w:r>
          </w:p>
        </w:tc>
      </w:tr>
      <w:tr>
        <w:trPr>
          <w:trHeight w:val="51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</w:t>
            </w:r>
          </w:p>
        </w:tc>
      </w:tr>
      <w:tr>
        <w:trPr>
          <w:trHeight w:val="34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</w:t>
            </w:r>
          </w:p>
        </w:tc>
      </w:tr>
      <w:tr>
        <w:trPr>
          <w:trHeight w:val="78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51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3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22830</w:t>
            </w:r>
          </w:p>
        </w:tc>
      </w:tr>
      <w:tr>
        <w:trPr>
          <w:trHeight w:val="54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17830</w:t>
            </w:r>
          </w:p>
        </w:tc>
      </w:tr>
      <w:tr>
        <w:trPr>
          <w:trHeight w:val="30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11259</w:t>
            </w:r>
          </w:p>
        </w:tc>
      </w:tr>
      <w:tr>
        <w:trPr>
          <w:trHeight w:val="28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6571</w:t>
            </w:r>
          </w:p>
        </w:tc>
      </w:tr>
      <w:tr>
        <w:trPr>
          <w:trHeight w:val="76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құрылыс, тұрғын-үй коммуналдық шаруашылығы, жолаушылар көлігі және автомобиль жолдары бөлімі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51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5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70757</w:t>
            </w:r>
          </w:p>
        </w:tc>
      </w:tr>
      <w:tr>
        <w:trPr>
          <w:trHeight w:val="51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6478</w:t>
            </w:r>
          </w:p>
        </w:tc>
      </w:tr>
      <w:tr>
        <w:trPr>
          <w:trHeight w:val="51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</w:t>
            </w:r>
          </w:p>
        </w:tc>
      </w:tr>
      <w:tr>
        <w:trPr>
          <w:trHeight w:val="82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5310</w:t>
            </w:r>
          </w:p>
        </w:tc>
      </w:tr>
      <w:tr>
        <w:trPr>
          <w:trHeight w:val="58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64279</w:t>
            </w:r>
          </w:p>
        </w:tc>
      </w:tr>
      <w:tr>
        <w:trPr>
          <w:trHeight w:val="76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8316</w:t>
            </w:r>
          </w:p>
        </w:tc>
      </w:tr>
      <w:tr>
        <w:trPr>
          <w:trHeight w:val="3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</w:tr>
      <w:tr>
        <w:trPr>
          <w:trHeight w:val="3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4776</w:t>
            </w:r>
          </w:p>
        </w:tc>
      </w:tr>
      <w:tr>
        <w:trPr>
          <w:trHeight w:val="3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4529</w:t>
            </w:r>
          </w:p>
        </w:tc>
      </w:tr>
      <w:tr>
        <w:trPr>
          <w:trHeight w:val="3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16174</w:t>
            </w:r>
          </w:p>
        </w:tc>
      </w:tr>
      <w:tr>
        <w:trPr>
          <w:trHeight w:val="3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4888</w:t>
            </w:r>
          </w:p>
        </w:tc>
      </w:tr>
      <w:tr>
        <w:trPr>
          <w:trHeight w:val="3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22601</w:t>
            </w:r>
          </w:p>
        </w:tc>
      </w:tr>
      <w:tr>
        <w:trPr>
          <w:trHeight w:val="55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2529</w:t>
            </w:r>
          </w:p>
        </w:tc>
      </w:tr>
      <w:tr>
        <w:trPr>
          <w:trHeight w:val="6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39604</w:t>
            </w:r>
          </w:p>
        </w:tc>
      </w:tr>
      <w:tr>
        <w:trPr>
          <w:trHeight w:val="3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2173</w:t>
            </w:r>
          </w:p>
        </w:tc>
      </w:tr>
      <w:tr>
        <w:trPr>
          <w:trHeight w:val="3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2173</w:t>
            </w:r>
          </w:p>
        </w:tc>
      </w:tr>
      <w:tr>
        <w:trPr>
          <w:trHeight w:val="36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22378</w:t>
            </w:r>
          </w:p>
        </w:tc>
      </w:tr>
      <w:tr>
        <w:trPr>
          <w:trHeight w:val="60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9066</w:t>
            </w:r>
          </w:p>
        </w:tc>
      </w:tr>
      <w:tr>
        <w:trPr>
          <w:trHeight w:val="3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</w:t>
            </w:r>
          </w:p>
        </w:tc>
      </w:tr>
      <w:tr>
        <w:trPr>
          <w:trHeight w:val="52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</w:p>
        </w:tc>
      </w:tr>
      <w:tr>
        <w:trPr>
          <w:trHeight w:val="34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12498</w:t>
            </w:r>
          </w:p>
        </w:tc>
      </w:tr>
      <w:tr>
        <w:trPr>
          <w:trHeight w:val="60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15053</w:t>
            </w:r>
          </w:p>
        </w:tc>
      </w:tr>
      <w:tr>
        <w:trPr>
          <w:trHeight w:val="6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15053</w:t>
            </w:r>
          </w:p>
        </w:tc>
      </w:tr>
      <w:tr>
        <w:trPr>
          <w:trHeight w:val="34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92549</w:t>
            </w:r>
          </w:p>
        </w:tc>
      </w:tr>
      <w:tr>
        <w:trPr>
          <w:trHeight w:val="55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83797</w:t>
            </w:r>
          </w:p>
        </w:tc>
      </w:tr>
      <w:tr>
        <w:trPr>
          <w:trHeight w:val="51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83797</w:t>
            </w:r>
          </w:p>
        </w:tc>
      </w:tr>
      <w:tr>
        <w:trPr>
          <w:trHeight w:val="76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8752</w:t>
            </w:r>
          </w:p>
        </w:tc>
      </w:tr>
      <w:tr>
        <w:trPr>
          <w:trHeight w:val="25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8752</w:t>
            </w:r>
          </w:p>
        </w:tc>
      </w:tr>
      <w:tr>
        <w:trPr>
          <w:trHeight w:val="28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10013</w:t>
            </w:r>
          </w:p>
        </w:tc>
      </w:tr>
      <w:tr>
        <w:trPr>
          <w:trHeight w:val="51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8013</w:t>
            </w:r>
          </w:p>
        </w:tc>
      </w:tr>
      <w:tr>
        <w:trPr>
          <w:trHeight w:val="54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8013</w:t>
            </w:r>
          </w:p>
        </w:tc>
      </w:tr>
      <w:tr>
        <w:trPr>
          <w:trHeight w:val="30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51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5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51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3085,3</w:t>
            </w:r>
          </w:p>
        </w:tc>
      </w:tr>
      <w:tr>
        <w:trPr>
          <w:trHeight w:val="28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3085,3</w:t>
            </w:r>
          </w:p>
        </w:tc>
      </w:tr>
      <w:tr>
        <w:trPr>
          <w:trHeight w:val="52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3085,3</w:t>
            </w:r>
          </w:p>
        </w:tc>
      </w:tr>
      <w:tr>
        <w:trPr>
          <w:trHeight w:val="25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10516,4</w:t>
            </w:r>
          </w:p>
        </w:tc>
      </w:tr>
      <w:tr>
        <w:trPr>
          <w:trHeight w:val="25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14538,1</w:t>
            </w:r>
          </w:p>
        </w:tc>
      </w:tr>
      <w:tr>
        <w:trPr>
          <w:trHeight w:val="70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14538,1</w:t>
            </w:r>
          </w:p>
        </w:tc>
      </w:tr>
      <w:tr>
        <w:trPr>
          <w:trHeight w:val="27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14538,1</w:t>
            </w:r>
          </w:p>
        </w:tc>
      </w:tr>
      <w:tr>
        <w:trPr>
          <w:trHeight w:val="51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14538,1</w:t>
            </w:r>
          </w:p>
        </w:tc>
      </w:tr>
      <w:tr>
        <w:trPr>
          <w:trHeight w:val="27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4021,7</w:t>
            </w:r>
          </w:p>
        </w:tc>
      </w:tr>
      <w:tr>
        <w:trPr>
          <w:trHeight w:val="27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4021,7</w:t>
            </w:r>
          </w:p>
        </w:tc>
      </w:tr>
      <w:tr>
        <w:trPr>
          <w:trHeight w:val="30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4021,7</w:t>
            </w:r>
          </w:p>
        </w:tc>
      </w:tr>
      <w:tr>
        <w:trPr>
          <w:trHeight w:val="25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19515,2</w:t>
            </w:r>
          </w:p>
        </w:tc>
      </w:tr>
      <w:tr>
        <w:trPr>
          <w:trHeight w:val="3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19515,2</w:t>
            </w:r>
          </w:p>
        </w:tc>
      </w:tr>
      <w:tr>
        <w:trPr>
          <w:trHeight w:val="30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19515,2</w:t>
            </w:r>
          </w:p>
        </w:tc>
      </w:tr>
      <w:tr>
        <w:trPr>
          <w:trHeight w:val="76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19515,2</w:t>
            </w:r>
          </w:p>
        </w:tc>
      </w:tr>
      <w:tr>
        <w:trPr>
          <w:trHeight w:val="34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19515,2</w:t>
            </w:r>
          </w:p>
        </w:tc>
      </w:tr>
      <w:tr>
        <w:trPr>
          <w:trHeight w:val="28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активтерді сатудан түсетін түсім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активтерді сатудан түсетін түсім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(профицит)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-19174,5</w:t>
            </w:r>
          </w:p>
        </w:tc>
      </w:tr>
      <w:tr>
        <w:trPr>
          <w:trHeight w:val="27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(профицитті пайдалану)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19174,5</w:t>
            </w:r>
          </w:p>
        </w:tc>
      </w:tr>
      <w:tr>
        <w:trPr>
          <w:trHeight w:val="25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түсімдері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14538</w:t>
            </w:r>
          </w:p>
        </w:tc>
      </w:tr>
      <w:tr>
        <w:trPr>
          <w:trHeight w:val="25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14538</w:t>
            </w:r>
          </w:p>
        </w:tc>
      </w:tr>
      <w:tr>
        <w:trPr>
          <w:trHeight w:val="25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14538</w:t>
            </w:r>
          </w:p>
        </w:tc>
      </w:tr>
      <w:tr>
        <w:trPr>
          <w:trHeight w:val="25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4021,7</w:t>
            </w:r>
          </w:p>
        </w:tc>
      </w:tr>
      <w:tr>
        <w:trPr>
          <w:trHeight w:val="30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4021,7</w:t>
            </w:r>
          </w:p>
        </w:tc>
      </w:tr>
      <w:tr>
        <w:trPr>
          <w:trHeight w:val="51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4021,7</w:t>
            </w:r>
          </w:p>
        </w:tc>
      </w:tr>
      <w:tr>
        <w:trPr>
          <w:trHeight w:val="25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8658,2</w:t>
            </w:r>
          </w:p>
        </w:tc>
      </w:tr>
      <w:tr>
        <w:trPr>
          <w:trHeight w:val="25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8658,2</w:t>
            </w:r>
          </w:p>
        </w:tc>
      </w:tr>
      <w:tr>
        <w:trPr>
          <w:trHeight w:val="25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8658,2</w:t>
            </w:r>
          </w:p>
        </w:tc>
      </w:tr>
    </w:tbl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Егіндікөл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10 қарашадағы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5С37-2 шешіміне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 қосымша    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Егіндікөл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26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5С32-2 шешіміне 4 қосымша  </w:t>
      </w:r>
    </w:p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2015 жылға арналған республикалық бюджеттен берілетін нысаналы трансферттер және бюджеттік кредиттер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19"/>
        <w:gridCol w:w="2181"/>
      </w:tblGrid>
      <w:tr>
        <w:trPr>
          <w:trHeight w:val="795" w:hRule="atLeast"/>
        </w:trPr>
        <w:tc>
          <w:tcPr>
            <w:tcW w:w="1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75" w:hRule="atLeast"/>
        </w:trPr>
        <w:tc>
          <w:tcPr>
            <w:tcW w:w="1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102 027</w:t>
            </w:r>
          </w:p>
        </w:tc>
      </w:tr>
      <w:tr>
        <w:trPr>
          <w:trHeight w:val="375" w:hRule="atLeast"/>
        </w:trPr>
        <w:tc>
          <w:tcPr>
            <w:tcW w:w="1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87 489</w:t>
            </w:r>
          </w:p>
        </w:tc>
      </w:tr>
      <w:tr>
        <w:trPr>
          <w:trHeight w:val="360" w:hRule="atLeast"/>
        </w:trPr>
        <w:tc>
          <w:tcPr>
            <w:tcW w:w="1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35" w:hRule="atLeast"/>
        </w:trPr>
        <w:tc>
          <w:tcPr>
            <w:tcW w:w="1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қазыналық кәсіпорындар жұмыскерлерінің лауазымдық айлықақыларына ерекше еңбек жағдайлары үшін ай сайынғы үстемеақы төлеуге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34 957</w:t>
            </w:r>
          </w:p>
        </w:tc>
      </w:tr>
      <w:tr>
        <w:trPr>
          <w:trHeight w:val="390" w:hRule="atLeast"/>
        </w:trPr>
        <w:tc>
          <w:tcPr>
            <w:tcW w:w="1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білім, дене шынықтыру және спорт бөлімі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39 518</w:t>
            </w:r>
          </w:p>
        </w:tc>
      </w:tr>
      <w:tr>
        <w:trPr>
          <w:trHeight w:val="345" w:hRule="atLeast"/>
        </w:trPr>
        <w:tc>
          <w:tcPr>
            <w:tcW w:w="1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ұйымдарында мемлекеттік білім беру тапсырысын іске асыруға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18 830</w:t>
            </w:r>
          </w:p>
        </w:tc>
      </w:tr>
      <w:tr>
        <w:trPr>
          <w:trHeight w:val="570" w:hRule="atLeast"/>
        </w:trPr>
        <w:tc>
          <w:tcPr>
            <w:tcW w:w="1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 деңгейлі жүйе бойынша біліктілігін арттырудан өткен мұғалімдерге еңбекақыларын көтеруге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20 688</w:t>
            </w:r>
          </w:p>
        </w:tc>
      </w:tr>
      <w:tr>
        <w:trPr>
          <w:trHeight w:val="405" w:hRule="atLeast"/>
        </w:trPr>
        <w:tc>
          <w:tcPr>
            <w:tcW w:w="1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әлеуметтік бағдарламалар бөлімі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10 819</w:t>
            </w:r>
          </w:p>
        </w:tc>
      </w:tr>
      <w:tr>
        <w:trPr>
          <w:trHeight w:val="405" w:hRule="atLeast"/>
        </w:trPr>
        <w:tc>
          <w:tcPr>
            <w:tcW w:w="1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7 735</w:t>
            </w:r>
          </w:p>
        </w:tc>
      </w:tr>
      <w:tr>
        <w:trPr>
          <w:trHeight w:val="405" w:hRule="atLeast"/>
        </w:trPr>
        <w:tc>
          <w:tcPr>
            <w:tcW w:w="1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міндетті гигиеналық құралдармен қамтамасыз ету нормаларын көбейтуге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</w:tr>
      <w:tr>
        <w:trPr>
          <w:trHeight w:val="405" w:hRule="atLeast"/>
        </w:trPr>
        <w:tc>
          <w:tcPr>
            <w:tcW w:w="1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өткізуге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2 404</w:t>
            </w:r>
          </w:p>
        </w:tc>
      </w:tr>
      <w:tr>
        <w:trPr>
          <w:trHeight w:val="570" w:hRule="atLeast"/>
        </w:trPr>
        <w:tc>
          <w:tcPr>
            <w:tcW w:w="1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сәулет, құрылыс, тұрғын үй-коммуналдық шаруашылық, жолаушылар көлігі және автомобиль жолдары бөлімі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615" w:hRule="atLeast"/>
        </w:trPr>
        <w:tc>
          <w:tcPr>
            <w:tcW w:w="1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Мүгедектерге қызмет көрсетуге бағдарланған ұйымдар орналасқан жерлерде жол белгілерін және нұсқауларды орнатуға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360" w:hRule="atLeast"/>
        </w:trPr>
        <w:tc>
          <w:tcPr>
            <w:tcW w:w="1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ветеринария бөлімі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2 176</w:t>
            </w:r>
          </w:p>
        </w:tc>
      </w:tr>
      <w:tr>
        <w:trPr>
          <w:trHeight w:val="375" w:hRule="atLeast"/>
        </w:trPr>
        <w:tc>
          <w:tcPr>
            <w:tcW w:w="1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 өнеркәсіптік кешендегі жергілікті атқарушы органдардын штаттық саны өсуіне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2 176</w:t>
            </w:r>
          </w:p>
        </w:tc>
      </w:tr>
      <w:tr>
        <w:trPr>
          <w:trHeight w:val="420" w:hRule="atLeast"/>
        </w:trPr>
        <w:tc>
          <w:tcPr>
            <w:tcW w:w="1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14 538</w:t>
            </w:r>
          </w:p>
        </w:tc>
      </w:tr>
      <w:tr>
        <w:trPr>
          <w:trHeight w:val="360" w:hRule="atLeast"/>
        </w:trPr>
        <w:tc>
          <w:tcPr>
            <w:tcW w:w="1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қаржы бөлімі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14 538</w:t>
            </w:r>
          </w:p>
        </w:tc>
      </w:tr>
      <w:tr>
        <w:trPr>
          <w:trHeight w:val="435" w:hRule="atLeast"/>
        </w:trPr>
        <w:tc>
          <w:tcPr>
            <w:tcW w:w="1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14 538</w:t>
            </w:r>
          </w:p>
        </w:tc>
      </w:tr>
    </w:tbl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Егіндікөл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10 қарашадағы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5С37-2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 қосымша      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Егіндікөл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26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5С32-2 шешіміне 5 қосымша  </w:t>
      </w:r>
    </w:p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2015 жылға арналған облыс бюджеттерiнен нысаналы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99"/>
        <w:gridCol w:w="2201"/>
      </w:tblGrid>
      <w:tr>
        <w:trPr>
          <w:trHeight w:val="750" w:hRule="atLeast"/>
        </w:trPr>
        <w:tc>
          <w:tcPr>
            <w:tcW w:w="1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75" w:hRule="atLeast"/>
        </w:trPr>
        <w:tc>
          <w:tcPr>
            <w:tcW w:w="1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182 918,2</w:t>
            </w:r>
          </w:p>
        </w:tc>
      </w:tr>
      <w:tr>
        <w:trPr>
          <w:trHeight w:val="390" w:hRule="atLeast"/>
        </w:trPr>
        <w:tc>
          <w:tcPr>
            <w:tcW w:w="1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164 623</w:t>
            </w:r>
          </w:p>
        </w:tc>
      </w:tr>
      <w:tr>
        <w:trPr>
          <w:trHeight w:val="345" w:hRule="atLeast"/>
        </w:trPr>
        <w:tc>
          <w:tcPr>
            <w:tcW w:w="1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ауылы әкімінің аппараты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345" w:hRule="atLeast"/>
        </w:trPr>
        <w:tc>
          <w:tcPr>
            <w:tcW w:w="1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 жөндеуге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420" w:hRule="atLeast"/>
        </w:trPr>
        <w:tc>
          <w:tcPr>
            <w:tcW w:w="1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ветеринария бөлімі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12 791</w:t>
            </w:r>
          </w:p>
        </w:tc>
      </w:tr>
      <w:tr>
        <w:trPr>
          <w:trHeight w:val="420" w:hRule="atLeast"/>
        </w:trPr>
        <w:tc>
          <w:tcPr>
            <w:tcW w:w="1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іс-шараларды жүргізуге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12 498</w:t>
            </w:r>
          </w:p>
        </w:tc>
      </w:tr>
      <w:tr>
        <w:trPr>
          <w:trHeight w:val="540" w:hRule="atLeast"/>
        </w:trPr>
        <w:tc>
          <w:tcPr>
            <w:tcW w:w="1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Санитарлық союға бағытталатын ауыл шаруашылығы жануарларының (50-ға дейін%) құнын өтеуге беріледі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</w:p>
        </w:tc>
      </w:tr>
      <w:tr>
        <w:trPr>
          <w:trHeight w:val="420" w:hRule="atLeast"/>
        </w:trPr>
        <w:tc>
          <w:tcPr>
            <w:tcW w:w="1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білім, дене шынықтыру және спорт бөлімі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96157</w:t>
            </w:r>
          </w:p>
        </w:tc>
      </w:tr>
      <w:tr>
        <w:trPr>
          <w:trHeight w:val="555" w:hRule="atLeast"/>
        </w:trPr>
        <w:tc>
          <w:tcPr>
            <w:tcW w:w="1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 қамсыздандыруға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</w:t>
            </w:r>
          </w:p>
        </w:tc>
      </w:tr>
      <w:tr>
        <w:trPr>
          <w:trHeight w:val="465" w:hRule="atLeast"/>
        </w:trPr>
        <w:tc>
          <w:tcPr>
            <w:tcW w:w="1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объектілерінің күрделі шығындарына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88104</w:t>
            </w:r>
          </w:p>
        </w:tc>
      </w:tr>
      <w:tr>
        <w:trPr>
          <w:trHeight w:val="525" w:hRule="atLeast"/>
        </w:trPr>
        <w:tc>
          <w:tcPr>
            <w:tcW w:w="1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спорттық мектептері шығындарының облыстық бюджеттен аудандық бюджетке беруіне байланысты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6474</w:t>
            </w:r>
          </w:p>
        </w:tc>
      </w:tr>
      <w:tr>
        <w:trPr>
          <w:trHeight w:val="30" w:hRule="atLeast"/>
        </w:trPr>
        <w:tc>
          <w:tcPr>
            <w:tcW w:w="1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Мектептерді электрондық оқулықпен жарақтандыруға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</w:tr>
      <w:tr>
        <w:trPr>
          <w:trHeight w:val="465" w:hRule="atLeast"/>
        </w:trPr>
        <w:tc>
          <w:tcPr>
            <w:tcW w:w="1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әлеуметтік бағдарламалар бөлімі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</w:p>
        </w:tc>
      </w:tr>
      <w:tr>
        <w:trPr>
          <w:trHeight w:val="465" w:hRule="atLeast"/>
        </w:trPr>
        <w:tc>
          <w:tcPr>
            <w:tcW w:w="1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өткізуге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</w:p>
        </w:tc>
      </w:tr>
      <w:tr>
        <w:trPr>
          <w:trHeight w:val="555" w:hRule="atLeast"/>
        </w:trPr>
        <w:tc>
          <w:tcPr>
            <w:tcW w:w="1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60" w:hRule="atLeast"/>
        </w:trPr>
        <w:tc>
          <w:tcPr>
            <w:tcW w:w="1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кәсіпорындардың жылу беру мезгіліне дайындалу үшін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465" w:hRule="atLeast"/>
        </w:trPr>
        <w:tc>
          <w:tcPr>
            <w:tcW w:w="1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трансферттерi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18 295,2</w:t>
            </w:r>
          </w:p>
        </w:tc>
      </w:tr>
      <w:tr>
        <w:trPr>
          <w:trHeight w:val="360" w:hRule="atLeast"/>
        </w:trPr>
        <w:tc>
          <w:tcPr>
            <w:tcW w:w="1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1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18295,2</w:t>
            </w:r>
          </w:p>
        </w:tc>
      </w:tr>
      <w:tr>
        <w:trPr>
          <w:trHeight w:val="375" w:hRule="atLeast"/>
        </w:trPr>
        <w:tc>
          <w:tcPr>
            <w:tcW w:w="1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ұлғайтуға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18295,2</w:t>
            </w:r>
          </w:p>
        </w:tc>
      </w:tr>
    </w:tbl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Егіндікөл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10 қарашадағы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5С37-2 шешіміне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 қосымша          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Егіндікөл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26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5С32-2 шешіміне 7 қосымша  </w:t>
      </w:r>
    </w:p>
    <w:bookmarkStart w:name="z2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2015 жылға арналған ауыл және ауылдық округтердің бюджеттік бағдарламалары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2"/>
        <w:gridCol w:w="794"/>
        <w:gridCol w:w="794"/>
        <w:gridCol w:w="6541"/>
        <w:gridCol w:w="1489"/>
        <w:gridCol w:w="1445"/>
        <w:gridCol w:w="1685"/>
      </w:tblGrid>
      <w:tr>
        <w:trPr>
          <w:trHeight w:val="5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4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БАРЛЫҒЫ, мың теңге</w:t>
            </w:r>
          </w:p>
        </w:tc>
        <w:tc>
          <w:tcPr>
            <w:tcW w:w="14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селосы</w:t>
            </w:r>
          </w:p>
        </w:tc>
        <w:tc>
          <w:tcPr>
            <w:tcW w:w="1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селолық округі</w:t>
            </w:r>
          </w:p>
        </w:tc>
      </w:tr>
      <w:tr>
        <w:trPr>
          <w:trHeight w:val="15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185176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7618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11979</w:t>
            </w:r>
          </w:p>
        </w:tc>
      </w:tr>
      <w:tr>
        <w:trPr>
          <w:trHeight w:val="57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75536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7462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10269</w:t>
            </w:r>
          </w:p>
        </w:tc>
      </w:tr>
      <w:tr>
        <w:trPr>
          <w:trHeight w:val="127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75536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7462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10269</w:t>
            </w:r>
          </w:p>
        </w:tc>
      </w:tr>
      <w:tr>
        <w:trPr>
          <w:trHeight w:val="156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71229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7462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8139</w:t>
            </w:r>
          </w:p>
        </w:tc>
      </w:tr>
      <w:tr>
        <w:trPr>
          <w:trHeight w:val="70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4307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</w:t>
            </w:r>
          </w:p>
        </w:tc>
      </w:tr>
      <w:tr>
        <w:trPr>
          <w:trHeight w:val="72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</w:t>
            </w:r>
          </w:p>
        </w:tc>
      </w:tr>
      <w:tr>
        <w:trPr>
          <w:trHeight w:val="136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11259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6571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</w:tr>
      <w:tr>
        <w:trPr>
          <w:trHeight w:val="42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83797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30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83797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59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83797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8013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8013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</w:p>
        </w:tc>
      </w:tr>
      <w:tr>
        <w:trPr>
          <w:trHeight w:val="15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8013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0"/>
        <w:gridCol w:w="1588"/>
        <w:gridCol w:w="1588"/>
        <w:gridCol w:w="2249"/>
        <w:gridCol w:w="1588"/>
        <w:gridCol w:w="2213"/>
        <w:gridCol w:w="2114"/>
      </w:tblGrid>
      <w:tr>
        <w:trPr>
          <w:trHeight w:val="30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Спиридоновка селосы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Бауман селосы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Буревестник селосы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селосы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Жалманқұлақ селолық округі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Қоржынкөл селосы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Ұзынкөл селолық округі</w:t>
            </w:r>
          </w:p>
        </w:tc>
      </w:tr>
      <w:tr>
        <w:trPr>
          <w:trHeight w:val="435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10224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7138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110879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7758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11035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9675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9325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6916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6362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10551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9648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7722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9325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6916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6362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10551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9648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7722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9325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6916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6362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10504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7518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7722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9831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9831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5274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4557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2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83797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83797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83797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