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d10d" w14:textId="e5cd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2011 жылғы 2 наурыздағы № 4С31-4 "Егіндікөл ауданында бейбіт жиналыстар, митингілер, шерулер, пикеттер мен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2015 жылғы 4 қыркүйектегі № 5С36-5 шешімі. Ақмола облысының Әділет департаментінде 2015 жылғы 8 қазанда № 5006 болып тіркелді. Күші жойылды - Ақмола облысы Егіндікөл аудандық мәслихатының 2016 жылғы 18 мамырдағы № 6С4-8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Ақмола облысы Егіндікөл аудандық мәслихатының 18.05.2016 </w:t>
      </w:r>
      <w:r>
        <w:rPr>
          <w:rFonts w:ascii="Times New Roman"/>
          <w:b w:val="false"/>
          <w:i w:val="false"/>
          <w:color w:val="ff0000"/>
          <w:sz w:val="28"/>
        </w:rPr>
        <w:t>№ 6С4-8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мен демонстрациялар ұйымдастыру мен өткізу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Егіндікөл аудандық мәслихатының 2011 жылғы 2 наурыздағы № 4С31-4 "Егіндікөл ауданында бейбіт жиналыстар, митингілер, шерулер, пикеттер мен демонстрациялар өткізу тәртібін қосымша реттеу туралы" (Нормативтік құқықтық актілерді мемлекеттік тіркеу тізілімінде № 1-8-110 тіркелген, 2011 жылғы 1 сәуірде аудандық "Егіндікөл"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04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5С36-5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4С31-4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ауданында бейбіт жиналыстар, митингілер, шерулер, пикеттер мен демонстрациялар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7"/>
        <w:gridCol w:w="1687"/>
        <w:gridCol w:w="7726"/>
      </w:tblGrid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мен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Ружинского қиылысы,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Көркем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 бойындағы 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алаң, Казахстанская көшесі,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 бойындағы 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