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dff2" w14:textId="3dbd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2015 жылғы 16 маусымдағы № а-6/115 қаулысы. Ақмола облысының Әділет департаментінде 2015 жылғы 16 шілдеде № 4874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Ақмола облысы Егіндікөл ауданы әкімдігінің 11.11.2021 </w:t>
      </w:r>
      <w:r>
        <w:rPr>
          <w:rFonts w:ascii="Times New Roman"/>
          <w:b w:val="false"/>
          <w:i w:val="false"/>
          <w:color w:val="ff0000"/>
          <w:sz w:val="28"/>
        </w:rPr>
        <w:t>№ а-11/158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аумақтық сайлау комиссиясымен бірлесіп Егіндікөл ауданының аумағында барлық кандидаттар үшін үгіттік баспа материалдарын орналастыру үшін орындар осы қаулының қосымшасына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ауданы әкімдігінің 11.11.2021 </w:t>
      </w:r>
      <w:r>
        <w:rPr>
          <w:rFonts w:ascii="Times New Roman"/>
          <w:b w:val="false"/>
          <w:i w:val="false"/>
          <w:color w:val="000000"/>
          <w:sz w:val="28"/>
        </w:rPr>
        <w:t>№ а-11/158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Ақмола облысы Егіндікөл ауданы әкімдігінің 11.11.2021 </w:t>
      </w:r>
      <w:r>
        <w:rPr>
          <w:rFonts w:ascii="Times New Roman"/>
          <w:b w:val="false"/>
          <w:i w:val="false"/>
          <w:color w:val="000000"/>
          <w:sz w:val="28"/>
        </w:rPr>
        <w:t>№ а-11/158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Егіндікөл ауданы әкімдігінің "Үгіттік баспа материалдарын орналастыру үшін орындар белгілеу және кандидаттарға сайлаушылармен кездесуі үшін үй-жайлар беру туралы" 2011 жылғы 22 ақпандағы № А-2/47 (нормативтік құқықтық актілерді мемлекеттік тіркеу Тізілімінде 2011 жылғы 1 наурызда № 1-8-109 тіркелген, "Егіндікөл аудандық газетінің 2011 жылғы 1 наурыздағы № 7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Ж.Жақановқа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О.В.Папенов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16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 жанындағы "Егіндікөл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орталық аудандық ауруханасы"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жүргізу құқығындағы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"16"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ауданының аумағында барлық кандидаттар үшін үгіттік баспа материалдарын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ауданы әкімдігінің 11.11.2021 </w:t>
      </w:r>
      <w:r>
        <w:rPr>
          <w:rFonts w:ascii="Times New Roman"/>
          <w:b w:val="false"/>
          <w:i w:val="false"/>
          <w:color w:val="ff0000"/>
          <w:sz w:val="28"/>
        </w:rPr>
        <w:t>№ а-11/158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0789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Егіндікөл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ауылы, Мир көшесі, 13, Егіндікөл ауданы ішкі саясат, мәдениет, тілдерді дамыту және спорт бөлімінің "Орталықтандырылған кітапхана жүйесі" мемлекеттік мекемесінің Абай ауылдық кітапханасы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Полтавское ауылы, Центральная көшесі, 16, "Ақмола облысы білім басқармасының Егіндікөл ауданы бойынша білім бөлімі Полтавское ауылының жалпы орта білім беретін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ауылы, Көркем көшесі, 17, "Ақмола облысы білім басқармасының Егіндікөл ауданы бойынша білім бөлімі Көркем ауылының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Бауман ауылы, Школьная көшесі, 1/2, "Ақмола облысы білім басқармасының Егіндікөл ауданы бойынша білім бөлімі Бауман ауылыныңы жалпы орта білім беретін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ауылы, Центральная көшесі, 6, ақпараттық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ауылы, Победа көшесі, 11, Егіндікөл ауданы ішкі саясат, мәдениет, тілдерді дамыту және спорт бөлімінің жанындағы "Егіндікөл аудандық Мәдениет үйі" мемлекеттік коммуналдық қазыналық кәсіпорны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ауылы, Жамбыл көшесі, 15, Ақмола облысы денсаулық сақтау басқармасының жанындағы "Егіндікөл орталық аудандық ауруханасы" шаруашылық жүргізу құқығындағы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Жалманқұлақ ауылы, Ленин көшесі, 8, ауыл орталығындағы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ауылы, Школьная көшесі, 1, Ақмола облысы денсаулық сақтау басқармасының жанындағы "Егіндікөл орталық аудандық ауруханасы" шаруашылық жүргізу құқығындағы мемлекеттік коммуналдық қазыналық кәсіпорнының Жұлдыз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Қоржынкөл ауылы, Школьная көшесі, 18, "Ақмола облысы білім басқармасының Егіндікөл ауданы бойынша білім бөлімі Қоржынкөл ауылының жалпы орта білім беретін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ауылы, Горький көшесі, 8, "Ақмола облысы білім басқармасының Егіндікөл ауданы бойынша білім бөлімі Спиридоновка ауылының жалпы орта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ауылы, Школьная көшесі, 29, "Ақмола облысы білім басқармасының Егіндікөл ауданы бойынша білім бөлімі Ұзынкөл ауылының жалпы орта білім беретін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Тоғанас ауылы, Школьная көшесі, 1, "Ақмола облысы білім басқармасының Егіндікөл ауданы бойынша білім бөлімі Тоғанас ауылының негізгі орта мектебі" мемлекеттік мекемесі ғимаратының жанындағы стенд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кандидаттарға шарттық негізінде берілетін 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2-қосымша алынып тасталды - Ақмола облысы Егіндікөл ауданы әкімдігінің 11.11.2021 № а-11/158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