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f2db" w14:textId="1d5f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жылғы халықтың нысаналы топтарына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2015 жылғы 8 желтоқсандағы № а-12/357 қаулысы. Ақмола облысының Әділет департаментінде 2015 жылғы 31 желтоқсанда № 5168 болып тіркелді. Күші жойылды - Ақмола облысы Бұланды ауданы әкімдігінің 2016 жылғы 14 сәуірдегі № а-04/111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Бұланды ауданы әкімдігінің 14.04.2016 </w:t>
      </w:r>
      <w:r>
        <w:rPr>
          <w:rFonts w:ascii="Times New Roman"/>
          <w:b w:val="false"/>
          <w:i w:val="false"/>
          <w:color w:val="ff0000"/>
          <w:sz w:val="28"/>
        </w:rPr>
        <w:t>№ а-04/111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жылға халықтың нысаналы топтарына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ұзақ уақыт бойы жұмыс істемейтін адамдар (бір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отбасында бірде бір адам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кәмелетке толмаған балаларды тәрбиелеп отырған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маусымдық және уақытша жұмыстардың аяқталуына байланысты еңбек шартының мерзімі аяқталған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елу жастан жоғары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Бұланды ауданы әкімінің орынбасары Б.Ш.Тасылбековаға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