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a97f" w14:textId="0d9a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24 желтоқсандағы № 5С-34/1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21 қыркүйектегі № 5С-41/1 шешімі. Ақмола облысының Әділет департаментінде 2015 жылғы 9 қазанда № 5007 болып тіркелді. Күші жойылды - Ақмола облысы Бұланды аудандық мәслихатының 2016 жылғы 17 ақпандағы № 5С-45/6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</w:t>
      </w:r>
      <w:r>
        <w:rPr>
          <w:rFonts w:ascii="Times New Roman"/>
          <w:b w:val="false"/>
          <w:i w:val="false"/>
          <w:color w:val="000000"/>
          <w:sz w:val="28"/>
        </w:rPr>
        <w:t>, 106 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Бұланды аудандық мәслихатының "2015-2017 жылдарға арналған аудандық бюджет туралы" 2014 жылғы 24 желтоқсандағы № 5С-34/1 (Нормативтік құқықтық актілерді мемлекеттік тіркеу тізілімінде № 4568 болып тіркелген, 2015 жылғы 16 қаңтарда "Бұланды таңы" газетінде және 2015 жылғы 16 қаңтарда "Вести Бұланды жаршысы"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3634542,3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532884,0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36176,0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3059540,3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3665557,4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"1484659,5" сандарды "1485459,3" деген сандармен аустырылсын";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республикалық бюджеттен 391274,2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12472,0 мың теңге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180467,0 мың теңге мектепке дейінгі білім ұйымдарында мемлекеттік білім беру тапсырыстарын іске асыруға, соның ішінде Қазақстан Республикасы Ұлттық қордан берілетін нысаналы трансфертті есебінен 4456,0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42438,0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137384,0 мың теңге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2559,2 мың теңге мүгедектерді міндетті гигиеналық құралдармен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10418,0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мың теңге мүгедектерге қызмет көрсетуге бағдарланған ұйымдар орналасқан жерлерде жүргіншілер өтетін жолдарды дыбыстайтын құрылғылармен жарақтау;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мың теңге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мың теңге агроөнеркәсіптік кешеннің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облыстық бюджеттен 208612,1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73742,1 мың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мың теңге бруцеллезбен ауыратын санитариялық союға жіберілетін ауыл шаруашылығы малодарының (ірі қара және ұсақ малдың) құнын (50%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11330,0 мың теңге балалар мен жасөспірімдердің психикалық денсаулығын зерттеу және халыққа психологиялық-медициналық-педагогикалық консультациялық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4295,0 мың теңге патронат тәрбиешілерге берілген баланы (балаларды) әлеуметтiк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5625,0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мың теңге мектептерге арнап электрондық оқулықтар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15835,5 мың теңге аудандық мемлекеттік білім беру мекемелер үшін оқулықтар мен оқу-әдістемелік кешендерді сатып алу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мың теңге тұрғын үй-коммуналдық шаруашылығын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Жоғарда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41-сессияның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қыркүйек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64"/>
        <w:gridCol w:w="464"/>
        <w:gridCol w:w="1082"/>
        <w:gridCol w:w="997"/>
        <w:gridCol w:w="861"/>
        <w:gridCol w:w="724"/>
        <w:gridCol w:w="724"/>
        <w:gridCol w:w="724"/>
        <w:gridCol w:w="724"/>
        <w:gridCol w:w="724"/>
        <w:gridCol w:w="724"/>
        <w:gridCol w:w="724"/>
        <w:gridCol w:w="862"/>
        <w:gridCol w:w="725"/>
        <w:gridCol w:w="725"/>
        <w:gridCol w:w="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29"/>
        <w:gridCol w:w="1109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