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229d" w14:textId="fdb2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Бұланды ауданы әкімдігінің 2015 жылғы 1 сәуірдегі № а-04/121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әкімдігінің 2015 жылғы 1 шілдедегі № А-07/213 қаулысы. Ақмола облысының Әділет департаментінде 2015 жылғы 3 тамызда № 4918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«Білім туралы» Қазақстан Республикасының 2007 жылғы 27 шілдедегі Заңының 6-бабының 4-тармағының </w:t>
      </w:r>
      <w:r>
        <w:rPr>
          <w:rFonts w:ascii="Times New Roman"/>
          <w:b w:val="false"/>
          <w:i w:val="false"/>
          <w:color w:val="000000"/>
          <w:sz w:val="28"/>
        </w:rPr>
        <w:t>8-1)-тармақшасына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Бұланды ауданы әкімдігінің 2015 жылғы 1 сәуірдегі № а-04/121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4771 тіркелген, 2015 жылғы 8 мамырда "Бұланды таңы", "Вести Буланды жаршысы" аудандық газеттерінде жарияланған)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 келесі мазмұнда </w:t>
      </w:r>
      <w:r>
        <w:rPr>
          <w:rFonts w:ascii="Times New Roman"/>
          <w:b w:val="false"/>
          <w:i w:val="false"/>
          <w:color w:val="000000"/>
          <w:sz w:val="28"/>
        </w:rPr>
        <w:t>3-1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Осы қаулының іс-әрекеті 2015 жылдың 1 қаңтардан бастап туындаған құқық қатынастарына таратылады".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Бұланды ауданы әкімнің орынбасары Б.Ш. Тасылбековаға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Әдiлет департаментiнде мемлекеттiк тiркелген күнінен бастап күшiне енедi және ресми жарияланған күнінен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Қ.Испергенов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