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514c" w14:textId="c265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2015 жылғы 1 сәуірдегі № а-04/121 қаулысы. Ақмола облысының Әділет департаментінде 2015 жылғы 29 сәуірде № 4771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облысының Әділет департаментінде 2014 жылғы 6 мамырда № 4156 болып тіркелген «2014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Бұланды ауданы әкімдігінің 2014 жылғы 7 сәуірдегі № а-04/97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О.Қ.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Осы қаулының іс-әрекеті 2015 жылдың 1 қаңтардан бастап туындаған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3-1-тармағымен толықтырылды - Ақмола облысы  Бұланды ауданы әкімдігінің 01.07.2015 </w:t>
      </w:r>
      <w:r>
        <w:rPr>
          <w:rFonts w:ascii="Times New Roman"/>
          <w:b w:val="false"/>
          <w:i w:val="false"/>
          <w:color w:val="000000"/>
          <w:sz w:val="28"/>
        </w:rPr>
        <w:t>№ А-07/213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К.Испергенов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01.04.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а-04/121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417"/>
        <w:gridCol w:w="1160"/>
        <w:gridCol w:w="1952"/>
        <w:gridCol w:w="1159"/>
        <w:gridCol w:w="1628"/>
        <w:gridCol w:w="903"/>
        <w:gridCol w:w="1721"/>
        <w:gridCol w:w="1161"/>
      </w:tblGrid>
      <w:tr>
        <w:trPr>
          <w:trHeight w:val="264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