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c19" w14:textId="c4e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24 қарашадағы № 289 қаулысы. Ақмола облысының Әділет департаментінде 2015 жылғы 22 желтоқсанда № 5135 болып тіркелді. Күші жойылды - Ақмола облысы Астрахан ауданы әкімдігінің 2019 жылғы 30 сәуірдегі № 107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Ақмола облысы </w:t>
      </w:r>
      <w:r>
        <w:rPr>
          <w:rFonts w:ascii="Times New Roman"/>
          <w:b w:val="false"/>
          <w:i/>
          <w:color w:val="000000"/>
          <w:sz w:val="28"/>
        </w:rPr>
        <w:t>Астрахан</w:t>
      </w:r>
      <w:r>
        <w:rPr>
          <w:rFonts w:ascii="Times New Roman"/>
          <w:b w:val="false"/>
          <w:i/>
          <w:color w:val="000000"/>
          <w:sz w:val="28"/>
        </w:rPr>
        <w:t xml:space="preserve"> ауданы әкім</w:t>
      </w:r>
      <w:r>
        <w:rPr>
          <w:rFonts w:ascii="Times New Roman"/>
          <w:b w:val="false"/>
          <w:i/>
          <w:color w:val="000000"/>
          <w:sz w:val="28"/>
        </w:rPr>
        <w:t>д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>гі</w:t>
      </w:r>
      <w:r>
        <w:rPr>
          <w:rFonts w:ascii="Times New Roman"/>
          <w:b w:val="false"/>
          <w:i/>
          <w:color w:val="000000"/>
          <w:sz w:val="28"/>
        </w:rPr>
        <w:t xml:space="preserve">нің </w:t>
      </w:r>
      <w:r>
        <w:rPr>
          <w:rFonts w:ascii="Times New Roman"/>
          <w:b w:val="false"/>
          <w:i/>
          <w:color w:val="000000"/>
          <w:sz w:val="28"/>
        </w:rPr>
        <w:t xml:space="preserve">30.04.2019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 xml:space="preserve">нен </w:t>
      </w:r>
      <w:r>
        <w:rPr>
          <w:rFonts w:ascii="Times New Roman"/>
          <w:b w:val="false"/>
          <w:i/>
          <w:color w:val="000000"/>
          <w:sz w:val="28"/>
        </w:rPr>
        <w:t xml:space="preserve">бастап </w:t>
      </w:r>
      <w:r>
        <w:rPr>
          <w:rFonts w:ascii="Times New Roman"/>
          <w:b w:val="false"/>
          <w:i/>
          <w:color w:val="000000"/>
          <w:sz w:val="28"/>
        </w:rPr>
        <w:t xml:space="preserve">қолданысқа енгізіледі)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аумақтық сайлау комиссиясымен бірлесіп үгіттік баспа материалдарын орналастыру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 үшін, шарттық негізде,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 ауданы әкімдігінің "Үгіттік баспа материалдарын орналастыру үшін орындарды белгілеу және сайлаушылармен кездесу үшін кандидаттарға үй-жай беру туралы" 2015 жылғы 26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4688 тіркелген, аудандық "Маяк" газетінде 2015 жылғы 20-27 наурызда жарияланған) күші жойылды деп есептелсін.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Астрахан ауданы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Т.Ерсейітов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орталық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шаруашылық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кәсіпорнының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орналастыруға арналған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0666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ауылы, Әл-Фараби көшесі, 44 үй, Астрахан ауданының "Білім бөлімі"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ауылы, Әл-Фараби көшесі, 61 үй, Астрахан селосы орталығындағы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ауылы, Әл-Фараби көшесі, 85 үй, Астрахан ауданы әкімдігінің жанындағы "Алпамыс" Астрахандық бала-бақшасы мемлекеттік коммуналдық қазынашылық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ауылы, Речная көшесі, 6 үй, Астрахан ауданының білім бөлімінің "Тобылжан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ауылы, Андрей Коваленко көшесі, 12/2 үй, Ақмола облысы денсаулық сақтау басқармасының жанындағы "Астрахан орталық аудандық ауруханасы" шаруашылық жүргізу құқығындағы мемлекеттік коммуналдық кәсіпорны Бесбидайық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ауылы, Орталық көшесі, 25 үй, Астрахан ауданының білім бөлімінің "Степное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6/1 үй, Астрахан ауданының "Есіл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21 үй, Астрахан ауданының білім бөлімінің "Есіл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Бейбітшілік көшесі, 28 үй, Астрахан ауданының білім бөлімінің "Шілікті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Чапаева көшесі, 26а үй, Астрахан ауданының білім бөлімінің "Жалтыр № 1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Мира көшесі, 91 үй, Астрахан ауданының білім бөлімінің "Жалтыр № 2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Вокзальная көшесі, 1А үй, Астрахан ауданының мәдениет үйінің мемлекеттік коммуналдық қазынашылық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58 үй, Астрахан ауданының білім бөлімінің "Жарсуат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44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Жарсуат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Достық көшесі, 8/1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Ягодное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Желтоқсан көшесі, 10 үй, "Астрахан ауданының Каменка ауылы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Абылайхан көшесі, 17 үй, Астрахан ауданының білім бөлімінің "Қызылжар орта мектебі"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Сарыкөл көшесі, 12 үй, Астрахан ауданының білім бөлімінің "Акимовка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Достық көшесі, 118 үй, Астрахан ауданының білім бөлімінің "Оксановка негізгі мектебі"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Мира көшесі, 31 үй, Астрахан ауданының білім бөлімінің "Камышенка орта мектебі"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12 үй, Астрахан ауданының білім бөлімінің "Колутон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6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Колутон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Абылайхан көшесі, 12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Бірлік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Құнанбаев көшесі, 37 үй, "Астрахан ауданының Николаев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Мәншүк Мәметова көшесі, 17 үй, Астрахан ауданының білім бөлімінің "Өрнек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Абай Құнанбаев көшесі, 19 үй, Астрахан ауданының білім бөлімінің "Жамбыл орта мектебі"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Школьный тұйық көшесі, 1 үй, Астрахан ауданының білім бөлімінің "Новочеркас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Қолжабай Жүнісов көшесі, 22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Новочеркасское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Бейбітшілік көшесі, 45 үй, Астрахан ауданының білім бөлімінің "Приишимка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Қәбдірахман Әділбаев көшесі, 41 үй, Астрахан ауданының білім бөлімінің "Өндіріс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Әл-Фараби көшесі, 59 үй, Астрахан ауданының білім бөлімінің "Новый Колутон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Достық көшесі, 35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Новый Колутон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Әл-Фараби көшесі, 25 үй, Астрахан ауданының білім бөлімінің "Вишневка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Октябрьская көшесі, 57 үй, "Астрахан ауданының Первомай ауылдық округі әкімінің аппараты"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Мира көшесі, 42 үй, Астрахан ауданының білім бөлімінің "Первомай орта мектебі"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Степная көшесі, 33/1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Лозовое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Бөгенбай Батыр көшесі, 4 үй, "Астрахан ауданының Старый Колутон ауылдық округі әкімінің аппараты"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Балуан Шолақ көшесі, 4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Старый Колутон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Жапархан Асайынов көшесі, 9/1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Қоскөл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Аманжол Шалтаев көшесі, 50 үй, Астрахан ауданының білім бөлімінің "Ковыленка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Целинная көшесі, 79 үй, "Астрахан ауданының Ұзынкөл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Юрий Гагарин көшесі, 7 үй, Астрахан ауданының білім бөлімінің "Красногвардия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Уахит Құрманғожин көшесі, 5/1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Алғабас медициналық пункті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0759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ауылы, Әл-Фараби көшесі, 48 үй, Астрахан ауданының мәдениет және тілдерді дамыту бөлімінің жанындағы "Астрахан аудандық мәдениет үйі" мемлекеттік коммуналдық қазынашылық кәсіпорнының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ауылы, Речная көшесі, 6 үй, Астрахан ауданының білім бөлімінің "Тобылжан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ауылы, Андрей Коваленко көшесі, 45 үй, Астрахан ауданының білім бөлімінің "Бесбидайық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ауылы, Орталық көшесі, 25 үй, Астрахан ауданының білім бөлімінің "Степное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6/1 үй, Астрахан ауданының білім бөлімінің "Есіл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Бейбітшілік көшесі, 28 үй, Астрахан ауданының білім бөлімінің "Шілікті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Ленин көшесі, 12 үй, Астрахан ауданының "Жалтыр ауылдық округі әкімінің аппараты"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58 үй, Астрахан ауданының білім бөлімінің "Жарсуат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Достық көшесі, 8/1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 Ягодное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Школьная көшесі, 17 үй, Астрахан ауданының білім бөлімінің "Каменка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Абылайхан көшесі, 17 үй, Астрахан ауданының білім бөлімінің "Қызылжар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Сарыкөл көшесі, 12 үй, Астрахан ауданының білім бөлімінің "Акимовка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Достық көшесі, 118 үй, Астрахан ауданының білім бөлімінің "Оксановка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Мира көшесі, 31 үй, Астрахан ауданының білім бөлімінің "Камышенка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12 үй, Астрахан ауданының білім бөлімінің "Колутон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Абылайхан көшесі, 12 үй, Астрахан ауданының білім бөлімінің "Толқынкөл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Құнанбаев көшесі, 37 үй, Астрахан ауданының білім бөлімінің "Петровка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Мәншүк Мәметова көшесі, 17 үй, Астрахан ауданының білім бөлімінің "Өрнек бастауыш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Абай Құнанбаев көшесі, 19 үй, Астрахан ауданының білім бөлімінің "Жамбыл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Школьный тұйық көшесі, 22 үй, Астрахан ауданының білім бөлімінің "Новочеркас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Бейбітшілік көшесі, 45 үй, Астрахан ауданының білім бөлімінің "Приишимка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Қабдірахман Әділбаев көшесі, 59 үй, Астрахан ауданының білім бөлімінің "Өндіріс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Әл-Фараби көшесі, 25 үй, Астрахан ауданының білім бөлімінің "Новый Колутон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Әл-Фараби көшесі, 25 үй, Астрахан ауданының білім бөлімінің "Вишневка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Мира көшесі, 42 үй, Астрахан ауданының білім бөлімінің "Первомай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Степная көшесі, 33/1 үй, Астрахан ауданының білім бөлімінің "Лозовое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Бөгенбай Батыр көшесі, 4 үй, Астрахан ауданының білім бөлімінің "Старый Колутон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Жапархан Асайынов көшесі, 9/1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кәсіпорнының Қоскөл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Аманжол Шалтаев көшесі, 50 үй, Астрахан ауданының білім бөлімінің "Ковыленка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Целинная көшесі, 80а үй, Астрахан ауданының білім бөлімінің "Ұзынкөл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Юрий Гагарин көшесі, 7 үй, Астрахан ауданының білім бөлімінің "Красногвардия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Уахит Құрманғожин көшесі, 5/1 үй, Ақмола облысы денсаулық сақтау басқармасы жанындағы "Астрахан орталық аудандық ауруханасы" шаруашылық жүргізу құқығындағы мемлекеттік коммуналдық кәсіпорнының Алғабас медициналық пунктінің холлы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