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c0da" w14:textId="239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2014 жылғы 26 желтоқсандағы № 5С-39-3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2015 жылғы 16 шілдедегі № 5С-44-2 шешімі. Ақмола облысының Әділет департаментінде 2015 жылғы 28 шілдеде № 4900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«2015-2017 жылдарға арналған аудандық бюджет туралы» 2014 жылғы 26 желтоқсандағы № 5С-39-3 (Нормативтік құқықтық актілерді мемлекеттік тіркеу тізілімінде № 4560 тіркелген, 2015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 – 2017 жылдарға арналған аудандық бюджетті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2442110,5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452073,5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6645,5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1975696,5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2504542,6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15340,0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25600,0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-103372,1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103372,1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Б.Ізбасаров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16.07.2015 ж.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2"/>
        <w:gridCol w:w="709"/>
        <w:gridCol w:w="9098"/>
        <w:gridCol w:w="23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2442110,5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452073,5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211725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41583,5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11841,9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73"/>
        <w:gridCol w:w="794"/>
        <w:gridCol w:w="9092"/>
        <w:gridCol w:w="235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2504542,6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237930,7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14931,2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14644,2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119288,8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118629,8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8767,7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23923,7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21827,6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1736837,9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1719701,3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13018,7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1185278,0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73490,5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11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326053,1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99094,4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16620,8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80986,6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10464,1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5293,5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101120,5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9851,5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3911,9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29525,6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108954,5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77592,4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3015,7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5418,7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17649,5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11360,6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96009,8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10722,6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67322,3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1122,4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63301,2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61401,2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58401,2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-103372,1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103372,1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3"/>
        <w:gridCol w:w="2917"/>
      </w:tblGrid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251793,0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228009,0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3369,6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3369,6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26674,5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211,5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1215,9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187016,2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83292,2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3312,7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органдарының штат санын ұлғайтуына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ауылдық округтердің, ауылдардың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8939"/>
        <w:gridCol w:w="2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189059,8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48276,7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