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a649" w14:textId="613a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2015 жылғы 20 қаңтардағы № 7 "Астрахан ауданы бойынша 2015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мөлшерінің мемлекеттік тапсырысын бекіту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2015 жылғы 8 маусымдағы № 133 қаулысы. Ақмола облысының Әділет департаментінде 2015 жылғы 8 шілдеде № 4861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әкімдігінің «Астрахан ауданы бойынша 2015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мөлшерінің мемлекеттік тапсырысын бекіту туралы» 2015 жылғы 20 қаңтардағы № 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4645 тіркелген, аудандық «Маяк» газетінде 2015 жылғы 27 ақпанда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4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қаулының әрекеті туындаған 2015 жылғы 1 қаңтардан бастап құқықтық қатынастарға таралады»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 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