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efc4" w14:textId="5a6e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2014 жылғы 26 желтоқсандағы № 5С-39-3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2015 жылғы 8 маусымдағы № 5С-43-2 шешімі. Ақмола облысының Әділет департаментінде 2015 жылғы 12 маусымда № 4829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«2015-2017 жылдарға арналған аудандық бюджет туралы» 2014 жылғы 26 желтоқсандағы № 5С-39-3 (Нормативтік құқықтық актілерді мемлекеттік тіркеу тізілімінде № 4560 тіркелген, 2015 жылғы 16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2015–2017 жылдарға арналған аудандық бюджетті 1, 2 және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2429284,5 мың теңге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429192,0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3496,0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20900,0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1975696,5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2490588,6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15340,0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23784,0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болатын операциялар бойынша сальдо – 26728,0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26728,0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-103372,1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103372,1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Б.Избасаров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08.06.2015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Астрахан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8 маусымдағы № 5С-43-2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желтоқсандағы № 5С-39-3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08"/>
        <w:gridCol w:w="736"/>
        <w:gridCol w:w="9254"/>
        <w:gridCol w:w="2351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2429284,5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429192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169870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169870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216720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172527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1975696,5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1975696,5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1975696,5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45"/>
        <w:gridCol w:w="666"/>
        <w:gridCol w:w="9316"/>
        <w:gridCol w:w="2350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2490588,6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240591,2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14931,2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14644,2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63319,0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63232,0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122788,9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122129,9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8770,2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23724,6</w:t>
            </w:r>
          </w:p>
        </w:tc>
      </w:tr>
      <w:tr>
        <w:trPr>
          <w:trHeight w:val="11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21827,6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7057,3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6698,3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4418,0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ауқымындағы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1735148,1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1718011,5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1171087,8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71915,5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13922,0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339341,5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1545,6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1545,6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97638,4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16970,5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16970,5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79180,9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5408,5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91151,6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29301,5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9851,5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1394,5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1394,5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29525,6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29467,6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104191,5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74779,4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3015,7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41986,0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6562,1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11360,6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5369,6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95824,2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10909,9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10722,6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10635,6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67136,7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9259,7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11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8858,7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8858,7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8699,7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64900,0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және орташа жөндеу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түскен түсімдер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-103372,1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103372,1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Астрахан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8 маусымдағы № 5С-43-2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желтоқсандағы № 5С-39-3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республикалық бюджеттің нысаналы трансферттері мен бюджеттік несиелері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6"/>
        <w:gridCol w:w="2344"/>
      </w:tblGrid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251793,0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228009,0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3359,6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3359,6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26786,3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міндетті гигиеналық құралдармен қамтамасыз ету нормасын арттыруға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жетпіс жылдығына арналған іс-шаралар өткізуіне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жағдайы актілерін тіркеу бойынша жергілікті атқарушы органдарының штат санын ұлғайтуына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296,2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1215,9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122,9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саласындағы жергілікті атқарушы органдарының штат санын ұлғайтуына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186914,4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68514,0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жүйесі бойынша біліктілігін жетілдірген мұғалімдерге төлемін арттыруға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83190,4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775,6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775,6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3312,7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45,7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органдарының штат санын ұлғайтуына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қызметкерлерін әлеуметтік қолдау көрсету шараларын жүзеге асыру үшін бюджеттік несиелер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Астрахан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8 маусымдағы № 5С-43-2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желтоқсандағы № 5С-39-3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облыстық бюджеттен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6"/>
        <w:gridCol w:w="2344"/>
      </w:tblGrid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471124,5</w:t>
            </w:r>
          </w:p>
        </w:tc>
      </w:tr>
      <w:tr>
        <w:trPr>
          <w:trHeight w:val="3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441656,9</w:t>
            </w:r>
          </w:p>
        </w:tc>
      </w:tr>
      <w:tr>
        <w:trPr>
          <w:trHeight w:val="3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302833,9</w:t>
            </w:r>
          </w:p>
        </w:tc>
      </w:tr>
      <w:tr>
        <w:trPr>
          <w:trHeight w:val="3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күрделі шығыстарына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298438,9</w:t>
            </w:r>
          </w:p>
        </w:tc>
      </w:tr>
      <w:tr>
        <w:trPr>
          <w:trHeight w:val="34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Патронаттық тәрбиешілерге тапсырылған балаларды (сәбиді) қамтамасыз етуге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3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білім беретін мемлекеттік мекемелерде электрондық оқулықтармен жарақтандыруға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мекемелері үшін оқулықтарды, оқу-әдістемелік кешендерін сатып алуға және жеткізуге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1872,0</w:t>
            </w:r>
          </w:p>
        </w:tc>
      </w:tr>
      <w:tr>
        <w:trPr>
          <w:trHeight w:val="34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жетпіс жылдығына арналған іс-шаралар өткізуіне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5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жөндеу жұмысына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жабдықтандыратын кәсіпорындарды жылу беру мерзіміне дайындауға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14858,0</w:t>
            </w:r>
          </w:p>
        </w:tc>
      </w:tr>
      <w:tr>
        <w:trPr>
          <w:trHeight w:val="2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жасөспірімдер спорттық мектептердің шығындарын тапсыру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14858,0</w:t>
            </w:r>
          </w:p>
        </w:tc>
      </w:tr>
      <w:tr>
        <w:trPr>
          <w:trHeight w:val="3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55565,0</w:t>
            </w:r>
          </w:p>
        </w:tc>
      </w:tr>
      <w:tr>
        <w:trPr>
          <w:trHeight w:val="3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55452,0</w:t>
            </w:r>
          </w:p>
        </w:tc>
      </w:tr>
      <w:tr>
        <w:trPr>
          <w:trHeight w:val="75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 союға бағытталатын бруцеллезбен ауыратын (ірі және ұсақ мүйізді қара мал) ауыл шаруашылығы жануарларының (50%-ға дейін) құнын өтеуге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2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29467,6</w:t>
            </w:r>
          </w:p>
        </w:tc>
      </w:tr>
      <w:tr>
        <w:trPr>
          <w:trHeight w:val="2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29467,6</w:t>
            </w:r>
          </w:p>
        </w:tc>
      </w:tr>
      <w:tr>
        <w:trPr>
          <w:trHeight w:val="2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ауылындағы от қазандығының құрылысы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29467,6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Астрахан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8 маусымдағы № 5С-43-2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желтоқсандағы № 5С-39-3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6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ауылдық округтердің, ауылдардың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9537"/>
        <w:gridCol w:w="2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194191,9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48747,4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15406,8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8139,5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11836,5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9423,1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5337,9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7673,6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10243,3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7667,6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10227,5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16134,3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8286,7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10704,2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7820,9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13110,8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9644,9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1116,9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10347,1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8522,3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