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7695" w14:textId="f2a7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2014 жылғы 26 желтоқсандағы № 5С-39-3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2015 жылғы 31 наурыздағы № 5С-41-3 шешімі. Ақмола облысының Әділет департаментінде 2015 жылғы 20 сәуірде № 4759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«2015-2017 жылдарға арналған аудандық бюджет туралы» 2014 жылғы 26 желтоқсандағы № 5С-39-3 (Нормативтік құқықтық актілерді мемлекеттік тіркеу тізілімінде № 4560 тіркелген, 2015 жылғы 16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2015–2017 жылдарға арналған аудандық бюджетті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2389984,9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429192,0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1936396,9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2451289,0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15340,0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23784,0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26728,0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26728,0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-103372,1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103372,1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Ж.Ыбырайымбеков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31.03.2015 ж.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наурыздағы № 5С-41-3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5С-39-3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06"/>
        <w:gridCol w:w="564"/>
        <w:gridCol w:w="9544"/>
        <w:gridCol w:w="2492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2389984,9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429192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172527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1936396,9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1936396,9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1936396,9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85"/>
        <w:gridCol w:w="585"/>
        <w:gridCol w:w="9480"/>
        <w:gridCol w:w="251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2451289,0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241010,2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14931,2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14644,2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64019,0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122788,9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122129,9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8649,2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23564,6</w:t>
            </w:r>
          </w:p>
        </w:tc>
      </w:tr>
      <w:tr>
        <w:trPr>
          <w:trHeight w:val="11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7057,3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6698,3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1730421,1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1713284,5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13805,7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1174287,8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20781,0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71915,5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11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339341,5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98285,4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16970,5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16970,5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79827,9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17828,8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5525,5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56049,0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25101,5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9851,5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104336,5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76112,4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15699,5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6562,1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3259,4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10172,6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95434,2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10996,9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10909,9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10722,6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10635,6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66746,7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8667,7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8508,7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64900,0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және орташа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-103372,1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103372,1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наурыздағы № 5С-41-3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5С-39-3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бюджеттің нысаналы трансферттері мен бюджеттік несиелері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225154,0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26786,3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міндетті гигиеналық құралдармен қамтамасыз ету нормасын арттыруға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 өткізуіне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жағдайы актілерін тіркеу бойынша жергілікті атқарушы органдарының штат санын ұлғайтуына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қала) ауыл шаруашылығы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органдарының штат санын ұлғайтуына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184059,4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83190,4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органдарының штат санын ұлғайтуына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наурыздағы № 5С-41-3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5С-39-3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4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434679,9</w:t>
            </w:r>
          </w:p>
        </w:tc>
      </w:tr>
      <w:tr>
        <w:trPr>
          <w:trHeight w:val="3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425284,9</w:t>
            </w:r>
          </w:p>
        </w:tc>
      </w:tr>
      <w:tr>
        <w:trPr>
          <w:trHeight w:val="3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300961,9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күрделі шығыстарына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298438,9</w:t>
            </w:r>
          </w:p>
        </w:tc>
      </w:tr>
      <w:tr>
        <w:trPr>
          <w:trHeight w:val="3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тәрбиешілерге тапсырылған балаларды (сәбиді) қамтамасыз етуге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білім беретін мемлекеттік мекемелерде электрондық оқулықтармен жарақтандыруға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 өткізуіне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5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жөндеу жұмысына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мектептердің шығындарын тапсыру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55565,0</w:t>
            </w:r>
          </w:p>
        </w:tc>
      </w:tr>
      <w:tr>
        <w:trPr>
          <w:trHeight w:val="3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союға бағытталатын бруцеллезбен ауыратын (ірі және ұсақ мүйізді қара мал) ауыл шаруашылығы жануарларының (50%-ға дейін) құнын өтеуге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9395,0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ауылындағы от қазандығының құрылысы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наурыздағы № 5С-41-3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5С-39-3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ауылдық округтердің, ауылдардың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9433"/>
        <w:gridCol w:w="24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189991,9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50047,4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10634,3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10704,2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