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e09f" w14:textId="f8fe0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 бюджеті туралы</w:t>
      </w:r>
    </w:p>
    <w:p>
      <w:pPr>
        <w:spacing w:after="0"/>
        <w:ind w:left="0"/>
        <w:jc w:val="both"/>
      </w:pPr>
      <w:r>
        <w:rPr>
          <w:rFonts w:ascii="Times New Roman"/>
          <w:b w:val="false"/>
          <w:i w:val="false"/>
          <w:color w:val="000000"/>
          <w:sz w:val="28"/>
        </w:rPr>
        <w:t>Ақмола облысы Атбасар аудандық мәслихатының 2015 жылғы 23 желтоқсандағы № 5С 35/2 шешімі. Ақмола облысының Әділет департаментінде 2016 жылғы 13 қаңтарда № 5193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9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2016 жылға келесі көлемдерде бекітілсін:</w:t>
      </w:r>
      <w:r>
        <w:br/>
      </w:r>
      <w:r>
        <w:rPr>
          <w:rFonts w:ascii="Times New Roman"/>
          <w:b w:val="false"/>
          <w:i w:val="false"/>
          <w:color w:val="000000"/>
          <w:sz w:val="28"/>
        </w:rPr>
        <w:t xml:space="preserve">
      1) кірістер – 3 866 917,3 мың теңге, оның ішінде: </w:t>
      </w:r>
      <w:r>
        <w:br/>
      </w:r>
      <w:r>
        <w:rPr>
          <w:rFonts w:ascii="Times New Roman"/>
          <w:b w:val="false"/>
          <w:i w:val="false"/>
          <w:color w:val="000000"/>
          <w:sz w:val="28"/>
        </w:rPr>
        <w:t>
      салықтық түсімдер – 1 206 873,7 мың теңге;</w:t>
      </w:r>
      <w:r>
        <w:br/>
      </w:r>
      <w:r>
        <w:rPr>
          <w:rFonts w:ascii="Times New Roman"/>
          <w:b w:val="false"/>
          <w:i w:val="false"/>
          <w:color w:val="000000"/>
          <w:sz w:val="28"/>
        </w:rPr>
        <w:t>
      салықтық емес түсімдер – 7 959,9 мың теңге;</w:t>
      </w:r>
      <w:r>
        <w:br/>
      </w:r>
      <w:r>
        <w:rPr>
          <w:rFonts w:ascii="Times New Roman"/>
          <w:b w:val="false"/>
          <w:i w:val="false"/>
          <w:color w:val="000000"/>
          <w:sz w:val="28"/>
        </w:rPr>
        <w:t>
      негізгі капиталды сатудан түсетін түсімдер – 50 202,4 мың теңге;</w:t>
      </w:r>
      <w:r>
        <w:br/>
      </w:r>
      <w:r>
        <w:rPr>
          <w:rFonts w:ascii="Times New Roman"/>
          <w:b w:val="false"/>
          <w:i w:val="false"/>
          <w:color w:val="000000"/>
          <w:sz w:val="28"/>
        </w:rPr>
        <w:t>
      трансферттер түсімі – 2 601 881,3 мың теңге;</w:t>
      </w:r>
      <w:r>
        <w:br/>
      </w:r>
      <w:r>
        <w:rPr>
          <w:rFonts w:ascii="Times New Roman"/>
          <w:b w:val="false"/>
          <w:i w:val="false"/>
          <w:color w:val="000000"/>
          <w:sz w:val="28"/>
        </w:rPr>
        <w:t>
      2) шығындар – 3 887 814,6 мың теңге;</w:t>
      </w:r>
      <w:r>
        <w:br/>
      </w:r>
      <w:r>
        <w:rPr>
          <w:rFonts w:ascii="Times New Roman"/>
          <w:b w:val="false"/>
          <w:i w:val="false"/>
          <w:color w:val="000000"/>
          <w:sz w:val="28"/>
        </w:rPr>
        <w:t>
      3) таза бюджеттік кредиттеу – 6 741,8 мың теңге:</w:t>
      </w:r>
      <w:r>
        <w:br/>
      </w:r>
      <w:r>
        <w:rPr>
          <w:rFonts w:ascii="Times New Roman"/>
          <w:b w:val="false"/>
          <w:i w:val="false"/>
          <w:color w:val="000000"/>
          <w:sz w:val="28"/>
        </w:rPr>
        <w:t>
      бюджеттік кредиттер – 9 545,8 мың теңге;</w:t>
      </w:r>
      <w:r>
        <w:br/>
      </w:r>
      <w:r>
        <w:rPr>
          <w:rFonts w:ascii="Times New Roman"/>
          <w:b w:val="false"/>
          <w:i w:val="false"/>
          <w:color w:val="000000"/>
          <w:sz w:val="28"/>
        </w:rPr>
        <w:t>
      бюджеттік кредиттерді өтеу – 2 804,0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-27 639,1 мың теңге;</w:t>
      </w:r>
      <w:r>
        <w:br/>
      </w:r>
      <w:r>
        <w:rPr>
          <w:rFonts w:ascii="Times New Roman"/>
          <w:b w:val="false"/>
          <w:i w:val="false"/>
          <w:color w:val="000000"/>
          <w:sz w:val="28"/>
        </w:rPr>
        <w:t>
      6) бюджет тапшылығын қаржыландыру (профицитін пайдалану) – 27 639,1 мың теңге:</w:t>
      </w:r>
      <w:r>
        <w:br/>
      </w:r>
      <w:r>
        <w:rPr>
          <w:rFonts w:ascii="Times New Roman"/>
          <w:b w:val="false"/>
          <w:i w:val="false"/>
          <w:color w:val="000000"/>
          <w:sz w:val="28"/>
        </w:rPr>
        <w:t>
      қарыздар түсімі – 9 545,0 мың теңге;</w:t>
      </w:r>
      <w:r>
        <w:br/>
      </w:r>
      <w:r>
        <w:rPr>
          <w:rFonts w:ascii="Times New Roman"/>
          <w:b w:val="false"/>
          <w:i w:val="false"/>
          <w:color w:val="000000"/>
          <w:sz w:val="28"/>
        </w:rPr>
        <w:t>
      қарыздарды өтеу – 2 804,0 мың теңге;</w:t>
      </w:r>
      <w:r>
        <w:br/>
      </w:r>
      <w:r>
        <w:rPr>
          <w:rFonts w:ascii="Times New Roman"/>
          <w:b w:val="false"/>
          <w:i w:val="false"/>
          <w:color w:val="000000"/>
          <w:sz w:val="28"/>
        </w:rPr>
        <w:t>
      бюджет қаражатының пайдаланылатын қалдықтары – 20 898,1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Атбасар аудандық мәслихатының 23.12.2016 </w:t>
      </w:r>
      <w:r>
        <w:rPr>
          <w:rFonts w:ascii="Times New Roman"/>
          <w:b w:val="false"/>
          <w:i w:val="false"/>
          <w:color w:val="ff0000"/>
          <w:sz w:val="28"/>
        </w:rPr>
        <w:t>№ 6С 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 2016 жылға арналған аудан бюджетінде облыстық бюджеттен берілетін 1 035 037,0 мың теңге сомада субвенция қарастырылғаны ескерілсін.</w:t>
      </w:r>
      <w:r>
        <w:br/>
      </w:r>
      <w:r>
        <w:rPr>
          <w:rFonts w:ascii="Times New Roman"/>
          <w:b w:val="false"/>
          <w:i w:val="false"/>
          <w:color w:val="000000"/>
          <w:sz w:val="28"/>
        </w:rPr>
        <w:t>
      </w:t>
      </w:r>
      <w:r>
        <w:rPr>
          <w:rFonts w:ascii="Times New Roman"/>
          <w:b w:val="false"/>
          <w:i w:val="false"/>
          <w:color w:val="000000"/>
          <w:sz w:val="28"/>
        </w:rPr>
        <w:t>3. 2016 жылға ауданның жергілікті атқарушы органының резерві 11 400,0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Атбасар аудандық мәслихатының 22.06.2016 </w:t>
      </w:r>
      <w:r>
        <w:rPr>
          <w:rFonts w:ascii="Times New Roman"/>
          <w:b w:val="false"/>
          <w:i w:val="false"/>
          <w:color w:val="ff0000"/>
          <w:sz w:val="28"/>
        </w:rPr>
        <w:t>№ 6С 3/2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4. Аудандық маңызы бар қаланың, ауылдардың және ауылдық округтердің бюджеттік бағдарламалары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5. 2016 жылға арналған аудан бюджетінде республикалық бюджеттен нысаналы трансферттер және бюджеттік кредиттер </w:t>
      </w:r>
      <w:r>
        <w:rPr>
          <w:rFonts w:ascii="Times New Roman"/>
          <w:b w:val="false"/>
          <w:i w:val="false"/>
          <w:color w:val="000000"/>
          <w:sz w:val="28"/>
        </w:rPr>
        <w:t>7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6. 2016 жылға арналған аудан бюджетінде облыстық бюджеттен нысаналы трансферттер </w:t>
      </w:r>
      <w:r>
        <w:rPr>
          <w:rFonts w:ascii="Times New Roman"/>
          <w:b w:val="false"/>
          <w:i w:val="false"/>
          <w:color w:val="000000"/>
          <w:sz w:val="28"/>
        </w:rPr>
        <w:t>8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6-1. 2016 жылға арналған аудан бюджетінде облыстық бюджеттен аудан бюджетінің ысырабын өтеуге берілетін 50 000,0 мың теңге сомада трансферттер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Ақмола облысы Атбасар аудандық мәслихатының 22.11.2016 </w:t>
      </w:r>
      <w:r>
        <w:rPr>
          <w:rFonts w:ascii="Times New Roman"/>
          <w:b w:val="false"/>
          <w:i w:val="false"/>
          <w:color w:val="ff0000"/>
          <w:sz w:val="28"/>
        </w:rPr>
        <w:t>№ 6С 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7. 2016 жылға арналған аудан бюджетінде жергілікті өзін-өзі басқару органдарына берілетін трансферттердің аудандық маңызы бар қала, ауылдар, ауылдық округтер арасында бөлінуі </w:t>
      </w:r>
      <w:r>
        <w:rPr>
          <w:rFonts w:ascii="Times New Roman"/>
          <w:b w:val="false"/>
          <w:i w:val="false"/>
          <w:color w:val="000000"/>
          <w:sz w:val="28"/>
        </w:rPr>
        <w:t>9 қосымшаға</w:t>
      </w:r>
      <w:r>
        <w:rPr>
          <w:rFonts w:ascii="Times New Roman"/>
          <w:b w:val="false"/>
          <w:i w:val="false"/>
          <w:color w:val="000000"/>
          <w:sz w:val="28"/>
        </w:rPr>
        <w:t xml:space="preserve"> сәйкес қарастырылғаны ескерілсін.</w:t>
      </w:r>
      <w:r>
        <w:br/>
      </w:r>
      <w:r>
        <w:rPr>
          <w:rFonts w:ascii="Times New Roman"/>
          <w:b w:val="false"/>
          <w:i w:val="false"/>
          <w:color w:val="000000"/>
          <w:sz w:val="28"/>
        </w:rPr>
        <w:t>
      </w:t>
      </w:r>
      <w:r>
        <w:rPr>
          <w:rFonts w:ascii="Times New Roman"/>
          <w:b w:val="false"/>
          <w:i w:val="false"/>
          <w:color w:val="000000"/>
          <w:sz w:val="28"/>
        </w:rPr>
        <w:t xml:space="preserve">8. 2016 жылға арналған аудан бюджетін атқару процесінде секвестрлеуге жатпайтын аудандық бюджеттік бағдарламалардың тізбесі </w:t>
      </w:r>
      <w:r>
        <w:rPr>
          <w:rFonts w:ascii="Times New Roman"/>
          <w:b w:val="false"/>
          <w:i w:val="false"/>
          <w:color w:val="000000"/>
          <w:sz w:val="28"/>
        </w:rPr>
        <w:t>10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9. 2016 жылға арналған аудан бюджетінде мамандарды әлеуметтік қолдау шараларын іске асыру үшін 2010-2015 жылдары бөлінген бюджеттік кредиттер бойынша 3 523,0 мың теңге сомада негізгі қарыздарды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10. 2016 жылға арналған аудан бюджетінде республикалық бюджеттен кондоминиумның жалпы мүлкіне жөндеу жүргізуге бөлінген бюджеттік кредиттер бойынша 32,0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000000"/>
          <w:sz w:val="28"/>
        </w:rPr>
        <w:t>11. 2016 жылға арналған аудан бюджетінде республикалық бюджеттен мамандарды әлеуметтік қолдау шараларын іске асыру үшін бөлінген бюджеттік кредиттер бойынша 4,0 мың теңге сомада сыйақы қарастырылғаны ескерілсін.</w:t>
      </w:r>
      <w:r>
        <w:br/>
      </w:r>
      <w:r>
        <w:rPr>
          <w:rFonts w:ascii="Times New Roman"/>
          <w:b w:val="false"/>
          <w:i w:val="false"/>
          <w:color w:val="000000"/>
          <w:sz w:val="28"/>
        </w:rPr>
        <w:t>
      </w:t>
      </w:r>
      <w:r>
        <w:rPr>
          <w:rFonts w:ascii="Times New Roman"/>
          <w:b w:val="false"/>
          <w:i w:val="false"/>
          <w:color w:val="000000"/>
          <w:sz w:val="28"/>
        </w:rPr>
        <w:t>12. Азаматтық қызметші болып табылатын және ауылдық жерде жұмыс істейтін әлеуметтік қамсыздандыру, білім беру және мәдениет саласындағы мамандарға, қызметтiң осы түрлерiмен қалалық жағдайда айналысатын мамандардың жалақыларымен және тарифтiк ставкаларымен салыстырғанда жиырма бес пайызға жоғары лауазымдық жалақылар мен тарифтiк ставкалар, аудандық мәслихатпен келiсiлген тiзбеге сәйкес белгiленсiн.</w:t>
      </w:r>
      <w:r>
        <w:br/>
      </w:r>
      <w:r>
        <w:rPr>
          <w:rFonts w:ascii="Times New Roman"/>
          <w:b w:val="false"/>
          <w:i w:val="false"/>
          <w:color w:val="000000"/>
          <w:sz w:val="28"/>
        </w:rPr>
        <w:t>
      </w:t>
      </w:r>
      <w:r>
        <w:rPr>
          <w:rFonts w:ascii="Times New Roman"/>
          <w:b w:val="false"/>
          <w:i w:val="false"/>
          <w:color w:val="000000"/>
          <w:sz w:val="28"/>
        </w:rPr>
        <w:t>13. Осы шешім Ақмола облысының Әділет департаментінде мемлекеттік тіркелген күннен бастап күшіне енеді және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Муратов Р.Р.</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Атбасар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Борұмбаев Б.А.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Атбасар ауданының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А.Н.Никишов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23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 5С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 қосымша</w:t>
            </w:r>
          </w:p>
        </w:tc>
      </w:tr>
    </w:tbl>
    <w:bookmarkStart w:name="z22" w:id="0"/>
    <w:p>
      <w:pPr>
        <w:spacing w:after="0"/>
        <w:ind w:left="0"/>
        <w:jc w:val="left"/>
      </w:pPr>
      <w:r>
        <w:rPr>
          <w:rFonts w:ascii="Times New Roman"/>
          <w:b/>
          <w:i w:val="false"/>
          <w:color w:val="000000"/>
        </w:rPr>
        <w:t xml:space="preserve"> 2016 жылға арналған аудан бюджеті</w:t>
      </w:r>
    </w:p>
    <w:bookmarkEnd w:id="0"/>
    <w:p>
      <w:pPr>
        <w:spacing w:after="0"/>
        <w:ind w:left="0"/>
        <w:jc w:val="left"/>
      </w:pPr>
      <w:r>
        <w:rPr>
          <w:rFonts w:ascii="Times New Roman"/>
          <w:b w:val="false"/>
          <w:i w:val="false"/>
          <w:color w:val="ff0000"/>
          <w:sz w:val="28"/>
        </w:rPr>
        <w:t xml:space="preserve">      Ескерту. 1-қосымша жаңа редакцияда - Ақмола облысы Атбасар аудандық мәслихатының 23.12.2016 </w:t>
      </w:r>
      <w:r>
        <w:rPr>
          <w:rFonts w:ascii="Times New Roman"/>
          <w:b w:val="false"/>
          <w:i w:val="false"/>
          <w:color w:val="ff0000"/>
          <w:sz w:val="28"/>
        </w:rPr>
        <w:t>№ 6С 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049"/>
        <w:gridCol w:w="790"/>
        <w:gridCol w:w="5153"/>
        <w:gridCol w:w="4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3 866 917,3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1 206 873,7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127 987,0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571 547,0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571 547,0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387 032,7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251 463,7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32 326,0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97 998,0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111 607,0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45 840,0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5 638,2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50 202,4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49 584,8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49 347,7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2 601 881,3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2 601 881,3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2 601 881,3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092"/>
        <w:gridCol w:w="1092"/>
        <w:gridCol w:w="6030"/>
        <w:gridCol w:w="3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3 887 814,6</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297 118,0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28 606,2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18 690,2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85 083,7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84 816,7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144 473,4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144 473,4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29 761,7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27 363,5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2 563 066,5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2 563 066,5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9 688,5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2 008 491,3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42 625,0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107 326,5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110 461,2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23 955,5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241 955,0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18 563,5</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141 809,3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138 087,3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24 304,3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26 294,7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13 903,6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3 591,0</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430 493,0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13 781,0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416 712,0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349 972,5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40 027,5</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170 892,3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142 379,0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73 311,0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55 264,0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17 665,6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3 253,0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6 532,7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4 291,0</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89 144,1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12 936,7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12 936,7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9 718,9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61 987,5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12 103,8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49 166,0</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14 929,2</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8 640,4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6 288,8</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67 011,0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17 677,0</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35 489,9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5 620,9</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70 734,3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70 734,3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(толық пайдаланылмаған) нысаналы трансферттерді қайтару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2 339,3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68 395,0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6 741,8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9 545,8</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9 545,8</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Мемлекеттің қаржы активтерiн сатудан түсетiн түсiмдер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VI. Бюджет тапшылығын қаржыландыру (профицитін пайдалану) </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27 639,1</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2 804,0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20 898,1</w:t>
            </w:r>
            <w:r>
              <w:br/>
            </w:r>
            <w:r>
              <w:rPr>
                <w:rFonts w:ascii="Times New Roman"/>
                <w:b w:val="false"/>
                <w:i w:val="false"/>
                <w:color w:val="000000"/>
                <w:sz w:val="20"/>
              </w:rPr>
              <w:t>
</w:t>
            </w:r>
          </w:p>
        </w:tc>
      </w:tr>
      <w:tr>
        <w:trPr>
          <w:trHeight w:val="30" w:hRule="atLeast"/>
        </w:trPr>
        <w:tc>
          <w:tcPr>
            <w:tcW w:w="7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20 898,1</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20 898,1</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 5С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2 қосымша</w:t>
            </w:r>
          </w:p>
        </w:tc>
      </w:tr>
    </w:tbl>
    <w:bookmarkStart w:name="z24" w:id="1"/>
    <w:p>
      <w:pPr>
        <w:spacing w:after="0"/>
        <w:ind w:left="0"/>
        <w:jc w:val="left"/>
      </w:pPr>
      <w:r>
        <w:rPr>
          <w:rFonts w:ascii="Times New Roman"/>
          <w:b/>
          <w:i w:val="false"/>
          <w:color w:val="000000"/>
        </w:rPr>
        <w:t xml:space="preserve"> 2017 жылға арналған аудан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049"/>
        <w:gridCol w:w="790"/>
        <w:gridCol w:w="5153"/>
        <w:gridCol w:w="4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2 438 300,0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1 291 566,0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99 621,0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611 855,0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611 855,0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452 014,0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125 573,0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119 231,0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72 616,0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1 091 817,0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1 091 817,0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1 091 817,0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219"/>
        <w:gridCol w:w="1219"/>
        <w:gridCol w:w="5302"/>
        <w:gridCol w:w="37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2 438 300,0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1 637 570,0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1 637 570,0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1 447 157,0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81 989,0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95 633,0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95 633,0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82 131,0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175 658,0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активтерiн сатудан түсетiн түсiмдер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 5С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3 қосымша</w:t>
            </w:r>
          </w:p>
        </w:tc>
      </w:tr>
    </w:tbl>
    <w:bookmarkStart w:name="z26" w:id="2"/>
    <w:p>
      <w:pPr>
        <w:spacing w:after="0"/>
        <w:ind w:left="0"/>
        <w:jc w:val="left"/>
      </w:pPr>
      <w:r>
        <w:rPr>
          <w:rFonts w:ascii="Times New Roman"/>
          <w:b/>
          <w:i w:val="false"/>
          <w:color w:val="000000"/>
        </w:rPr>
        <w:t xml:space="preserve"> 2018 жылға арналған аудан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049"/>
        <w:gridCol w:w="790"/>
        <w:gridCol w:w="5153"/>
        <w:gridCol w:w="451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2 485 229,0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1 367 243,0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648 566,0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648 566,0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477 318,0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308 439,0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30 277,0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133 107,0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126 385,0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76 973,0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9 376,0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10 511,0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45 000,0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1 062 475,0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1 062 475,0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9"/>
        <w:gridCol w:w="1219"/>
        <w:gridCol w:w="1219"/>
        <w:gridCol w:w="5302"/>
        <w:gridCol w:w="37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2 485 229,0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229 610,0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15 490,0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73 141,0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1 637 570,0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1 637 570,0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1 447 157,0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77 498,0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81 989,0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95 633,0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95 633,0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18 485,0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19 783,0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13 340,0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5 165,0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82 131,0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101 734,0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54 891,0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4 291,0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23 994,0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4 087,0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11 133,0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4 717,0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222 587,0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222 587,0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222 587,0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Бюджеттiк кредиттердi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активтерiн сатып алу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активтерiн сатудан түсетiн түсiмдер</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 5С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4 қосымша</w:t>
            </w:r>
          </w:p>
        </w:tc>
      </w:tr>
    </w:tbl>
    <w:bookmarkStart w:name="z28" w:id="3"/>
    <w:p>
      <w:pPr>
        <w:spacing w:after="0"/>
        <w:ind w:left="0"/>
        <w:jc w:val="left"/>
      </w:pPr>
      <w:r>
        <w:rPr>
          <w:rFonts w:ascii="Times New Roman"/>
          <w:b/>
          <w:i w:val="false"/>
          <w:color w:val="000000"/>
        </w:rPr>
        <w:t xml:space="preserve"> 2016 жылға арналған аудандық маңызы бар қаланың, ауылдардың және ауылдық округтердің бюджеттік бағдарламалары</w:t>
      </w:r>
    </w:p>
    <w:bookmarkEnd w:id="3"/>
    <w:p>
      <w:pPr>
        <w:spacing w:after="0"/>
        <w:ind w:left="0"/>
        <w:jc w:val="left"/>
      </w:pPr>
      <w:r>
        <w:rPr>
          <w:rFonts w:ascii="Times New Roman"/>
          <w:b w:val="false"/>
          <w:i w:val="false"/>
          <w:color w:val="ff0000"/>
          <w:sz w:val="28"/>
        </w:rPr>
        <w:t xml:space="preserve">      Ескерту. 4-қосымша жаңа редакцияда - Ақмола облысы Атбасар аудандық мәслихатының 23.12.2016 </w:t>
      </w:r>
      <w:r>
        <w:rPr>
          <w:rFonts w:ascii="Times New Roman"/>
          <w:b w:val="false"/>
          <w:i w:val="false"/>
          <w:color w:val="ff0000"/>
          <w:sz w:val="28"/>
        </w:rPr>
        <w:t>№ 6С 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212 276,4</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144 473,4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Борисовка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7 217,9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7 217,9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Есенкелді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7 958,9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Атбасар ауданының Мариновка ауылдық округі әкімінің аппараты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10 949,6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Новосельское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9 116,4</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Ақан Құрманов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7 782,6</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Атбасар ауданының Полтавка ауылдық округі әкімінің аппараты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7 522,0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Сепе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7 707,5</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Атбасар ауданының Сергеевка ауылдық округі әкімінің аппараты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9 813,3</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Сочинское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8 063,9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Атбасар ауданының Тельман ауылдық округі әкімінің аппараты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8 195,9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8 327,7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9 195,7</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17 800,9</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17 800,9</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49 334,0</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49 334,0</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Борисовка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Есенкелді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Атбасар ауданының Макеевка ауылдық округі әкімінің аппараты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Атбасар ауданының Мариновка ауылдық округі әкімінің аппараты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Новосельское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Ақан Құрманов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Атбасар ауданының Полтавка ауылдық округі әкімінің аппараты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Сепе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Атбасар ауданының Сергеевка ауылдық округі әкімінің аппараты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Сочинское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Атбасар ауданының Тельман ауылдық округі әкімінің аппараты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Атбасар ауданының Ярославка ауылдық округі әкімінің аппараты </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 5С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5 қосымша</w:t>
            </w:r>
          </w:p>
        </w:tc>
      </w:tr>
    </w:tbl>
    <w:bookmarkStart w:name="z30" w:id="4"/>
    <w:p>
      <w:pPr>
        <w:spacing w:after="0"/>
        <w:ind w:left="0"/>
        <w:jc w:val="left"/>
      </w:pPr>
      <w:r>
        <w:rPr>
          <w:rFonts w:ascii="Times New Roman"/>
          <w:b/>
          <w:i w:val="false"/>
          <w:color w:val="000000"/>
        </w:rPr>
        <w:t xml:space="preserve"> 2017 жылға арналған аудандық маңызы бар қаланың, ауылдардың және ауылдық округтердің бюджеттік бағдарламалары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130 815,0</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Борисовка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Есенкелді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Новосельское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Сепе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Сочинское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13 093,0</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Борисовка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Есенкелді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Новосельское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Сепе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Сочинское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 5С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6 қосымша</w:t>
            </w:r>
          </w:p>
        </w:tc>
      </w:tr>
    </w:tbl>
    <w:bookmarkStart w:name="z32" w:id="5"/>
    <w:p>
      <w:pPr>
        <w:spacing w:after="0"/>
        <w:ind w:left="0"/>
        <w:jc w:val="left"/>
      </w:pPr>
      <w:r>
        <w:rPr>
          <w:rFonts w:ascii="Times New Roman"/>
          <w:b/>
          <w:i w:val="false"/>
          <w:color w:val="000000"/>
        </w:rPr>
        <w:t xml:space="preserve"> 2018 жылға арналған аудандық маңызы бар қаланың, ауылдардың және ауылдық округтердің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5"/>
        <w:gridCol w:w="1497"/>
        <w:gridCol w:w="1497"/>
        <w:gridCol w:w="4372"/>
        <w:gridCol w:w="3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130 815,0</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112 346,0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Борисовка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6 026,0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Есенкелді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6 560,0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8 680,0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Новосельское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Сепе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Сочинское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13 093,0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13 093,0</w:t>
            </w:r>
            <w:r>
              <w:br/>
            </w:r>
            <w:r>
              <w:rPr>
                <w:rFonts w:ascii="Times New Roman"/>
                <w:b w:val="false"/>
                <w:i w:val="false"/>
                <w:color w:val="000000"/>
                <w:sz w:val="20"/>
              </w:rPr>
              <w:t>
</w:t>
            </w:r>
          </w:p>
        </w:tc>
      </w:tr>
      <w:tr>
        <w:trPr>
          <w:trHeight w:val="30" w:hRule="atLeast"/>
        </w:trPr>
        <w:tc>
          <w:tcPr>
            <w:tcW w:w="1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Борисовка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Есенкелді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Новосельское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Октябрь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Сепе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Сочинское ауылы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1 158,0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ауылдық округі әкімінің аппараты</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 5С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7 қосымша</w:t>
            </w:r>
          </w:p>
        </w:tc>
      </w:tr>
    </w:tbl>
    <w:bookmarkStart w:name="z34" w:id="6"/>
    <w:p>
      <w:pPr>
        <w:spacing w:after="0"/>
        <w:ind w:left="0"/>
        <w:jc w:val="left"/>
      </w:pPr>
      <w:r>
        <w:rPr>
          <w:rFonts w:ascii="Times New Roman"/>
          <w:b/>
          <w:i w:val="false"/>
          <w:color w:val="000000"/>
        </w:rPr>
        <w:t xml:space="preserve"> 2016 жылға арналған республикалық бюджеттен нысаналы трансферттер және бюджеттік кредиттер</w:t>
      </w:r>
    </w:p>
    <w:bookmarkEnd w:id="6"/>
    <w:p>
      <w:pPr>
        <w:spacing w:after="0"/>
        <w:ind w:left="0"/>
        <w:jc w:val="left"/>
      </w:pPr>
      <w:r>
        <w:rPr>
          <w:rFonts w:ascii="Times New Roman"/>
          <w:b w:val="false"/>
          <w:i w:val="false"/>
          <w:color w:val="ff0000"/>
          <w:sz w:val="28"/>
        </w:rPr>
        <w:t xml:space="preserve">      Ескерту. 7-қосымша жаңа редакцияда - Ақмола облысы Атбасар аудандық мәслихатының 23.12.2016 </w:t>
      </w:r>
      <w:r>
        <w:rPr>
          <w:rFonts w:ascii="Times New Roman"/>
          <w:b w:val="false"/>
          <w:i w:val="false"/>
          <w:color w:val="ff0000"/>
          <w:sz w:val="28"/>
        </w:rPr>
        <w:t>№ 6С 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4"/>
        <w:gridCol w:w="5576"/>
      </w:tblGrid>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1 284 814,9</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 саласында жергілікті атқарушы органдардың штаттық саның көбейтуге</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6 665,0</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саласында жергілікті атқарушы органдардың штаттық саның көбейтуге</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2 850,0</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240 941,0</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қызмет көрсетуге бағдарланған ұйымдар орналасқан жерлерде жол белгілерін және нұсқауларды орнатуға</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Өрлеу жобасы бойынша келісілген қаржылай көмекті енгізуге</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11 647,7</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міндетті гигиеналық құралдармен қамтамасыз ету нормаларын көбейтуге</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9 817,6</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"Инватакси" қызметін дамытуға мемлекеттік әлеуметтік тапсырысты орналастыруға</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2 756,0</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Азаматтық хал актілерін тіркеуді бойынша жергілікті атқарушы органдардың штаттық санын ұстауға</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1 575,0</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639 140,0</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әкімшілік қызметшілер еңбекақысының деңгейін арттыруға</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61 427,6</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тұрақтылықты қамтамасыз етуге</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291 000,0</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Цифрлық білім беру инфрақұрылымын құруға</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16 864,0</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9 545,0</w:t>
            </w:r>
            <w:r>
              <w:br/>
            </w:r>
            <w:r>
              <w:rPr>
                <w:rFonts w:ascii="Times New Roman"/>
                <w:b w:val="false"/>
                <w:i w:val="false"/>
                <w:color w:val="000000"/>
                <w:sz w:val="20"/>
              </w:rPr>
              <w:t>
</w:t>
            </w:r>
          </w:p>
        </w:tc>
      </w:tr>
      <w:tr>
        <w:trPr>
          <w:trHeight w:val="30" w:hRule="atLeast"/>
        </w:trPr>
        <w:tc>
          <w:tcPr>
            <w:tcW w:w="6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w:t>
            </w:r>
            <w:r>
              <w:br/>
            </w:r>
            <w:r>
              <w:rPr>
                <w:rFonts w:ascii="Times New Roman"/>
                <w:b w:val="false"/>
                <w:i w:val="false"/>
                <w:color w:val="000000"/>
                <w:sz w:val="20"/>
              </w:rPr>
              <w:t>
</w:t>
            </w:r>
          </w:p>
        </w:tc>
        <w:tc>
          <w:tcPr>
            <w:tcW w:w="5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9 545,0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 5С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8 қосымша</w:t>
            </w:r>
          </w:p>
        </w:tc>
      </w:tr>
    </w:tbl>
    <w:bookmarkStart w:name="z36" w:id="7"/>
    <w:p>
      <w:pPr>
        <w:spacing w:after="0"/>
        <w:ind w:left="0"/>
        <w:jc w:val="left"/>
      </w:pPr>
      <w:r>
        <w:rPr>
          <w:rFonts w:ascii="Times New Roman"/>
          <w:b/>
          <w:i w:val="false"/>
          <w:color w:val="000000"/>
        </w:rPr>
        <w:t xml:space="preserve"> 2016 жылға арналған облыстық бюджеттен нысаналы трансферттер</w:t>
      </w:r>
    </w:p>
    <w:bookmarkEnd w:id="7"/>
    <w:p>
      <w:pPr>
        <w:spacing w:after="0"/>
        <w:ind w:left="0"/>
        <w:jc w:val="left"/>
      </w:pPr>
      <w:r>
        <w:rPr>
          <w:rFonts w:ascii="Times New Roman"/>
          <w:b w:val="false"/>
          <w:i w:val="false"/>
          <w:color w:val="ff0000"/>
          <w:sz w:val="28"/>
        </w:rPr>
        <w:t xml:space="preserve">      Ескерту. 8-қосымша жаңа редакцияда - Ақмола облысы Атбасар аудандық мәслихатының 23.12.2016 </w:t>
      </w:r>
      <w:r>
        <w:rPr>
          <w:rFonts w:ascii="Times New Roman"/>
          <w:b w:val="false"/>
          <w:i w:val="false"/>
          <w:color w:val="ff0000"/>
          <w:sz w:val="28"/>
        </w:rPr>
        <w:t>№ 6С 7/2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3"/>
        <w:gridCol w:w="4837"/>
      </w:tblGrid>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Дамуға нысаналы трансферттер</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қаласында солтүстік бөлігіндегі инженерлік-коммуникациялық инфрақұрылымдар құрылысына (10,5 га жер ауданы учаскісінде) жобалау-сметалық құжаттарын әзірлеу</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229 029,4</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Эпизиоотияға қарсы іс-шараларды жүргізуге</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49 166,0</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бағуға</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2 934,0</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Мектептерге арнап электрондық оқулықтар сатып алуға</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1 625,0</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Арнаулы әлеуметтік қызметтер "Инватакси" қызметін дамытуға мемлекеттік әлеуметтік тапсырысты орналастыруға</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1 330,0</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қаласы Веденеева көшесі, Л.Белаш көшесі, Әуезов көшесі көше-жол торабын орташа жөндеу ("Сити Центр" дүкенінен автостансаға дейін)</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49 334,0</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кәсіпорындарға жылу беру мезгілін аяқтауға</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20 000,0</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71-жылдығына арналған бір жолғы материалдық көмегін төлеуге</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2 381,7</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Сібір жарасы қорымдары ошақтарында іс-шаралар өткізуге</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517,7</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Жылумен жабдықтайтын кәсіпорындарға жылу беру мезгіліне дайындалу үшін</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40 000,0</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абаттандыруға</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24 712,0</w:t>
            </w:r>
            <w:r>
              <w:br/>
            </w:r>
            <w:r>
              <w:rPr>
                <w:rFonts w:ascii="Times New Roman"/>
                <w:b w:val="false"/>
                <w:i w:val="false"/>
                <w:color w:val="000000"/>
                <w:sz w:val="20"/>
              </w:rPr>
              <w:t>
</w:t>
            </w:r>
          </w:p>
        </w:tc>
      </w:tr>
      <w:tr>
        <w:trPr>
          <w:trHeight w:val="30" w:hRule="atLeast"/>
        </w:trPr>
        <w:tc>
          <w:tcPr>
            <w:tcW w:w="7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Тәуелсіздігінің 25-жылдығына орай бір жолғы төлемдер үшін</w:t>
            </w:r>
            <w:r>
              <w:br/>
            </w:r>
            <w:r>
              <w:rPr>
                <w:rFonts w:ascii="Times New Roman"/>
                <w:b w:val="false"/>
                <w:i w:val="false"/>
                <w:color w:val="000000"/>
                <w:sz w:val="20"/>
              </w:rPr>
              <w:t>
</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37 029,0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 5С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9 қосымша</w:t>
            </w:r>
          </w:p>
        </w:tc>
      </w:tr>
    </w:tbl>
    <w:bookmarkStart w:name="z38" w:id="8"/>
    <w:p>
      <w:pPr>
        <w:spacing w:after="0"/>
        <w:ind w:left="0"/>
        <w:jc w:val="left"/>
      </w:pPr>
      <w:r>
        <w:rPr>
          <w:rFonts w:ascii="Times New Roman"/>
          <w:b/>
          <w:i w:val="false"/>
          <w:color w:val="000000"/>
        </w:rPr>
        <w:t xml:space="preserve"> 2016 жылға арналған жергілікті өзін-өзі басқару органдарына берілетін трансферттердің аудандық маңызы бар қала, ауылдар, ауылдық округтер арасында бөлінуі</w:t>
      </w:r>
    </w:p>
    <w:bookmarkEnd w:id="8"/>
    <w:p>
      <w:pPr>
        <w:spacing w:after="0"/>
        <w:ind w:left="0"/>
        <w:jc w:val="left"/>
      </w:pPr>
      <w:r>
        <w:rPr>
          <w:rFonts w:ascii="Times New Roman"/>
          <w:b w:val="false"/>
          <w:i w:val="false"/>
          <w:color w:val="ff0000"/>
          <w:sz w:val="28"/>
        </w:rPr>
        <w:t xml:space="preserve">      Ескерту. 9-қосымша жаңа редакцияда - Ақмола облысы Атбасар аудандық мәслихатының 22.11.2016 </w:t>
      </w:r>
      <w:r>
        <w:rPr>
          <w:rFonts w:ascii="Times New Roman"/>
          <w:b w:val="false"/>
          <w:i w:val="false"/>
          <w:color w:val="ff0000"/>
          <w:sz w:val="28"/>
        </w:rPr>
        <w:t>№ 6С 6/2</w:t>
      </w:r>
      <w:r>
        <w:rPr>
          <w:rFonts w:ascii="Times New Roman"/>
          <w:b w:val="false"/>
          <w:i w:val="false"/>
          <w:color w:val="ff0000"/>
          <w:sz w:val="28"/>
        </w:rPr>
        <w:t xml:space="preserve"> (01.01.2016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5"/>
        <w:gridCol w:w="8195"/>
      </w:tblGrid>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68 395,0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Борисовка ауылы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Есенкелді ауылы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Макеевка ауылдық округі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Мариновка ауылдық округі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Новоалександровка ауылдық округі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1 075,0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Новосельское ауылы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Ақан Құрманов ауылдық округі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Покровка ауылдық округі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Полтавка ауылдық округі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Сепе ауылы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Сергеевка ауылдық округі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 Сочинское ауылы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Тельман ауылдық округі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Шұңқыркөл ауылдық округі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Ярославка ауылдық округі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Атбасар ауданының Атбасар қаласы әкімінің аппараты</w:t>
            </w:r>
            <w:r>
              <w:br/>
            </w:r>
            <w:r>
              <w:rPr>
                <w:rFonts w:ascii="Times New Roman"/>
                <w:b w:val="false"/>
                <w:i w:val="false"/>
                <w:color w:val="000000"/>
                <w:sz w:val="20"/>
              </w:rPr>
              <w:t>
</w:t>
            </w:r>
          </w:p>
        </w:tc>
        <w:tc>
          <w:tcPr>
            <w:tcW w:w="8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58 843,0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w:t>
            </w:r>
            <w:r>
              <w:br/>
            </w:r>
            <w:r>
              <w:rPr>
                <w:rFonts w:ascii="Times New Roman"/>
                <w:b w:val="false"/>
                <w:i w:val="false"/>
                <w:color w:val="000000"/>
                <w:sz w:val="20"/>
              </w:rPr>
              <w:t>23 желтоқсандағы</w:t>
            </w:r>
            <w:r>
              <w:br/>
            </w:r>
            <w:r>
              <w:rPr>
                <w:rFonts w:ascii="Times New Roman"/>
                <w:b w:val="false"/>
                <w:i w:val="false"/>
                <w:color w:val="000000"/>
                <w:sz w:val="20"/>
              </w:rPr>
              <w:t>№ 5С 35/2 Атбасар аудандық</w:t>
            </w:r>
            <w:r>
              <w:br/>
            </w:r>
            <w:r>
              <w:rPr>
                <w:rFonts w:ascii="Times New Roman"/>
                <w:b w:val="false"/>
                <w:i w:val="false"/>
                <w:color w:val="000000"/>
                <w:sz w:val="20"/>
              </w:rPr>
              <w:t>мәслихатының шешіміне</w:t>
            </w:r>
            <w:r>
              <w:br/>
            </w:r>
            <w:r>
              <w:rPr>
                <w:rFonts w:ascii="Times New Roman"/>
                <w:b w:val="false"/>
                <w:i w:val="false"/>
                <w:color w:val="000000"/>
                <w:sz w:val="20"/>
              </w:rPr>
              <w:t>10 қосымша</w:t>
            </w:r>
          </w:p>
        </w:tc>
      </w:tr>
    </w:tbl>
    <w:bookmarkStart w:name="z40" w:id="9"/>
    <w:p>
      <w:pPr>
        <w:spacing w:after="0"/>
        <w:ind w:left="0"/>
        <w:jc w:val="left"/>
      </w:pPr>
      <w:r>
        <w:rPr>
          <w:rFonts w:ascii="Times New Roman"/>
          <w:b/>
          <w:i w:val="false"/>
          <w:color w:val="000000"/>
        </w:rPr>
        <w:t xml:space="preserve"> 2016 жылға арналған аудан бюджетін атқарылу процесінде секвестрлеуге жатпайтын аудандық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0"/>
        <w:gridCol w:w="3788"/>
        <w:gridCol w:w="3813"/>
        <w:gridCol w:w="202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классификацияның коды</w:t>
            </w: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Шығындар</w:t>
            </w:r>
            <w:r>
              <w:br/>
            </w:r>
            <w:r>
              <w:rPr>
                <w:rFonts w:ascii="Times New Roman"/>
                <w:b w:val="false"/>
                <w:i w:val="false"/>
                <w:color w:val="000000"/>
                <w:sz w:val="20"/>
              </w:rPr>
              <w:t>
</w:t>
            </w:r>
          </w:p>
        </w:tc>
      </w:tr>
      <w:tr>
        <w:trPr>
          <w:trHeight w:val="30" w:hRule="atLeast"/>
        </w:trPr>
        <w:tc>
          <w:tcPr>
            <w:tcW w:w="2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білім беру бөлімі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