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5363" w14:textId="c855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2014 жылғы 24 желтоқсандағы № 5С 30/3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2015 жылғы 23 желтоқсандағы № 5С 35/1-1 шешімі. Ақмола облысының Әділет департаментінде 2015 жылғы 30 желтоқсанда № 5160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«2015-2017 жылдарға арналған аудан бюджеті туралы» 2014 жылғы 24 желтоқсандағы № 5С 30/3 (Нормативтік құқықтық актілерді мемлекеттік тіркеу тізілімінде № 4547 тіркелген, 2015 жылғы 6 ақпандағы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 бюджеті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3 237 776,4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1 199 428,7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7 901,3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48 896,9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1 981 549,5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3 258 695,0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5 171,8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8 099,8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-26 090,4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26 090,4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20 926,4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желтоқсан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35/1-1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30/3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624"/>
        <w:gridCol w:w="9436"/>
        <w:gridCol w:w="25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3 237 776,4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1 199 428,7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90 997,0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617 373,7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389 872,0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253 421,0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93 364,0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32 362,0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4 370,1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48 896,9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1 981 549,5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94"/>
        <w:gridCol w:w="773"/>
        <w:gridCol w:w="8923"/>
        <w:gridCol w:w="25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3 258 695,0</w:t>
            </w:r>
          </w:p>
        </w:tc>
      </w:tr>
      <w:tr>
        <w:trPr>
          <w:trHeight w:val="25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90 703,0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80 395,0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112 692,5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7 889,0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24 367,6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</w:p>
        </w:tc>
      </w:tr>
      <w:tr>
        <w:trPr>
          <w:trHeight w:val="39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2 121 441,5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2 121 441,5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7 995,0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1 628 538,0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28 681,5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83 257,0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90 694,0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25 676,0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213 107,0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31 896,0</w:t>
            </w:r>
          </w:p>
        </w:tc>
      </w:tr>
      <w:tr>
        <w:trPr>
          <w:trHeight w:val="28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144 693,7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141 151,8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1 309,7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13 296,0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8 604,2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17 834,6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3 403,9</w:t>
            </w:r>
          </w:p>
        </w:tc>
      </w:tr>
      <w:tr>
        <w:trPr>
          <w:trHeight w:val="24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330 914,8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23 642,3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6 424,3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295 014,5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247 081,4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2 701,0</w:t>
            </w:r>
          </w:p>
        </w:tc>
      </w:tr>
      <w:tr>
        <w:trPr>
          <w:trHeight w:val="27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152 664,0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9 841,0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8 624,0</w:t>
            </w:r>
          </w:p>
        </w:tc>
      </w:tr>
      <w:tr>
        <w:trPr>
          <w:trHeight w:val="88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79 308,5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57 335,5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9 577,1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28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41 797,0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88 526,7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60 846,7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10 846,7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27 680,0</w:t>
            </w:r>
          </w:p>
        </w:tc>
      </w:tr>
      <w:tr>
        <w:trPr>
          <w:trHeight w:val="48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32 357,4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2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</w:tr>
      <w:tr>
        <w:trPr>
          <w:trHeight w:val="9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7 542,6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7 442,6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73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-26 090,4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27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1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285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35/1-1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30/3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418 791,2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213 107,0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14 888,2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12 149,0</w:t>
            </w:r>
          </w:p>
        </w:tc>
      </w:tr>
      <w:tr>
        <w:trPr>
          <w:trHeight w:val="58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147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121 578,0</w:t>
            </w:r>
          </w:p>
        </w:tc>
      </w:tr>
      <w:tr>
        <w:trPr>
          <w:trHeight w:val="60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саның көбейтуге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саның көбейтуге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8 092,0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2015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35/1-1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30/3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қосымша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 тораптарын қайта құру жобалау-сметалық құжаттамасың әзірлеуге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364 913,3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3 121,9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ұстауға, жөндеуге және жобалық-сметалық құжаттаманы әзірлеуге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жылумен қамтамасыз ету схемасын әзірлеуге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28 065,0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46 542,0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малдың) құнын (50%-ға дейін) өтеуге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ауылындағы Полтавка орта мектебі ғимаратың күрделі жөндеуге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оқулықтармен жарақтандыруға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1 437,5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 аяқтау үшін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білім беру мекемелері үшін оқулықтар, оқу-әдiстемелiк кешендерді сатып алуға және жеткізуге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қаласының орталық қазандығың және жылу жабдықтау желілерін жөндеуге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142 307,5</w:t>
            </w:r>
          </w:p>
        </w:tc>
      </w:tr>
      <w:tr>
        <w:trPr>
          <w:trHeight w:val="2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маусымын өткізуіне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