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2689" w14:textId="6422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2015 жылғы 20 қарашадағы № а-11/383 қаулысы. Ақмола облысының Әділет департаментінде 2015 жылғы 11 желтоқсанда № 5121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жылға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жылға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Атбасар ауданы әкімінің орынбасары А.В. Чириковқа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Ақмола облысы Атбасар ауданы әкімдігінің 22.06.2016 </w:t>
      </w:r>
      <w:r>
        <w:rPr>
          <w:rFonts w:ascii="Times New Roman"/>
          <w:b w:val="false"/>
          <w:i w:val="false"/>
          <w:color w:val="ff0000"/>
          <w:sz w:val="28"/>
        </w:rPr>
        <w:t>№ а-6/213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2401"/>
        <w:gridCol w:w="2336"/>
        <w:gridCol w:w="1108"/>
        <w:gridCol w:w="4486"/>
        <w:gridCol w:w="1109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айына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болатың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болатың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6"/>
        <w:gridCol w:w="1311"/>
        <w:gridCol w:w="4333"/>
        <w:gridCol w:w="13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айына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