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7ec6b" w14:textId="6a7ec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ауданында сайлау учаскесін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әкімінің 2015 жылғы 12 қазандағы № 12 шешімі. Ақмола облысының Әділет департаментінде 2015 жылғы 12 қарашада № 5041 болып тіркелді. Күші жойылды - Ақмола облысы Атбасар ауданы әкімінің 2018 жылғы 14 желтоқсандағы № 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Атбасар ауданы әкімінің 14.12.2018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сайлау туралы" Қазақстан Республикасының 1995 жылғы 28 қыркүйектегі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Конституциялық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сайлау комиссиясының 2015 жылғы 5 қазандағы келісімі бойынша Атбасар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№ 810 сайлау учаскесі құрылсын. Шекарасы: Атбасар қаласы. Ш.Уәлиханов көшесі,15.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А.Никишов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Т.Боранбаев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"12" 10.2015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