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e306" w14:textId="857e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2015 жылғы 24 шілдедегі № а-7/244 қаулысы. Ақмола облысының Әділет департаментінде 2015 жылғы 3 қыркүйекте № 4965 болып тіркелді. Күші жойылды - Ақмола облысы Атбасар ауданы әкімдігінің 2016 жылғы 21 сәуірдегі № а-4/115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21.04.2016 </w:t>
      </w:r>
      <w:r>
        <w:rPr>
          <w:rFonts w:ascii="Times New Roman"/>
          <w:b w:val="false"/>
          <w:i w:val="false"/>
          <w:color w:val="ff0000"/>
          <w:sz w:val="28"/>
        </w:rPr>
        <w:t>№ а-4/115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"Атбасар ауданының ветеринария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а-7/244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"Атбасар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"Атбасар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"Атбасар ауданының ветеринария бөлімі" мемлекеттік мекемесінің мынадай ведомствосы бар:</w:t>
      </w:r>
      <w:r>
        <w:br/>
      </w:r>
      <w:r>
        <w:rPr>
          <w:rFonts w:ascii="Times New Roman"/>
          <w:b w:val="false"/>
          <w:i w:val="false"/>
          <w:color w:val="000000"/>
          <w:sz w:val="28"/>
        </w:rPr>
        <w:t>
      Атбасар ауданы әкімдігінің жанындағы "Атбасар - Ветсервис"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"Атбасар ауданының ветеринария бөлімі" мемлекеттік мекемесі өзінің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"Атбасар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"Атбасар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"Атбасар ауданының ветеринария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"Атбасар ауданының ветеринария бөлімі" мемлекеттік мекемесі өз құзыретінің мәселелері бойынша заңнамада белгіленген тәртіппен "Атбасар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"Атбасар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"Атбасар ауданының ветеринария бөлімі" мемлекеттік мекемесінің орналасқан жері: 020400, Қазақстан Республикасы, Ақмола облысы, Атбасар ауданы, Атбасар қаласы, Жеңіс көшесі 67.</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"Атбасар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"Атбасар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"Атбасар ауданының ветеринария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"Атбасар ауданының ветеринария бөлімі" мемлекеттік мекемесіне кәсіпкерлік субьектілерімен "Атбасар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"Атбасар ауданының ветеринария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"Атбасар ауданының ветеринария бөлімі" мемлекеттік мекемесінің миссиясы: аудан аумағында адамдар мен малдарға ортақ аурудан тұрғындардың денсаулығын қорғау мақсатында ветеринария саласында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адамдар мен малдарға ортақ аурулардан қорғау;</w:t>
      </w:r>
      <w:r>
        <w:br/>
      </w:r>
      <w:r>
        <w:rPr>
          <w:rFonts w:ascii="Times New Roman"/>
          <w:b w:val="false"/>
          <w:i w:val="false"/>
          <w:color w:val="000000"/>
          <w:sz w:val="28"/>
        </w:rPr>
        <w:t>
      </w:t>
      </w:r>
      <w:r>
        <w:rPr>
          <w:rFonts w:ascii="Times New Roman"/>
          <w:b w:val="false"/>
          <w:i w:val="false"/>
          <w:color w:val="000000"/>
          <w:sz w:val="28"/>
        </w:rPr>
        <w:t>2. малдарды аурудан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аумағын басқа мемлекеттерден малдардың жұқпалы және экзотикалық ауруларының әкелiнуi мен таралуын қорғау;</w:t>
      </w:r>
      <w:r>
        <w:br/>
      </w:r>
      <w:r>
        <w:rPr>
          <w:rFonts w:ascii="Times New Roman"/>
          <w:b w:val="false"/>
          <w:i w:val="false"/>
          <w:color w:val="000000"/>
          <w:sz w:val="28"/>
        </w:rPr>
        <w:t>
      </w:t>
      </w:r>
      <w:r>
        <w:rPr>
          <w:rFonts w:ascii="Times New Roman"/>
          <w:b w:val="false"/>
          <w:i w:val="false"/>
          <w:color w:val="000000"/>
          <w:sz w:val="28"/>
        </w:rPr>
        <w:t>5. ветеринария саласында жеке және заңды тұлғалар қызметiнің жүзеге асырылуында қоршаған ортаның бұзылуын алдын алу және жою;</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жүктелген басқа да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"Атбасар ауданының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2) 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7. ветеринариялық анықтама беруді;</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зертханаға жеткізуді;</w:t>
      </w:r>
      <w:r>
        <w:br/>
      </w:r>
      <w:r>
        <w:rPr>
          <w:rFonts w:ascii="Times New Roman"/>
          <w:b w:val="false"/>
          <w:i w:val="false"/>
          <w:color w:val="000000"/>
          <w:sz w:val="28"/>
        </w:rPr>
        <w:t>
      </w:t>
      </w:r>
      <w:r>
        <w:rPr>
          <w:rFonts w:ascii="Times New Roman"/>
          <w:b w:val="false"/>
          <w:i w:val="false"/>
          <w:color w:val="000000"/>
          <w:sz w:val="28"/>
        </w:rPr>
        <w:t>10. ауру жануарларды санитариялық союға тасымалдау бойынша қызмет көрсетуді жүзеге асыру мақсатында Қазақстан Республикасының заңнамасында белгiленген тәртiппен мемлекеттiк ветеринариялық ұйымдар құрады;</w:t>
      </w:r>
      <w:r>
        <w:br/>
      </w:r>
      <w:r>
        <w:rPr>
          <w:rFonts w:ascii="Times New Roman"/>
          <w:b w:val="false"/>
          <w:i w:val="false"/>
          <w:color w:val="000000"/>
          <w:sz w:val="28"/>
        </w:rPr>
        <w:t>
      Аудандардың жергілікті атқарушы органдары құратын мемлекеттік ветеринариялық ұйымдар ветеринариялық пункттерімен құрылады.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өкілетті мемлекеттік органнан және басқа да ұйымдардан ветеринарлық салада міндеттерге қарай қажетті ақпаратты сұрауға және алуға;</w:t>
      </w:r>
      <w:r>
        <w:br/>
      </w:r>
      <w:r>
        <w:rPr>
          <w:rFonts w:ascii="Times New Roman"/>
          <w:b w:val="false"/>
          <w:i w:val="false"/>
          <w:color w:val="000000"/>
          <w:sz w:val="28"/>
        </w:rPr>
        <w:t>
      </w:t>
      </w:r>
      <w:r>
        <w:rPr>
          <w:rFonts w:ascii="Times New Roman"/>
          <w:b w:val="false"/>
          <w:i w:val="false"/>
          <w:color w:val="000000"/>
          <w:sz w:val="28"/>
        </w:rPr>
        <w:t xml:space="preserve">2.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3.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4.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p>
    <w:bookmarkStart w:name="z75"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"Атбасар ауданының ветеринария бөлімі" мемлекеттік мекемесінің басшылығы "Атбасар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"Атбасар ауданының ветеринария бөлімі" мемлекеттік мекемесінің басшысын Атбасар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"Атбасар ауданының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"Атбасар ауданының ветеринария бөлімі" мемлекеттік мекемесінің лауазымды тұлғаларының функционалдық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"Атбасар ауданының ветеринария бөлімі" мемлекеттік мекемесінің қызметшілерін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3. "Атбасар ауданының ветеринария бөлімі" мемлекеттік мекемесінің жұмыс регламентін бекітеді;</w:t>
      </w:r>
      <w:r>
        <w:br/>
      </w:r>
      <w:r>
        <w:rPr>
          <w:rFonts w:ascii="Times New Roman"/>
          <w:b w:val="false"/>
          <w:i w:val="false"/>
          <w:color w:val="000000"/>
          <w:sz w:val="28"/>
        </w:rPr>
        <w:t>
      </w:t>
      </w:r>
      <w:r>
        <w:rPr>
          <w:rFonts w:ascii="Times New Roman"/>
          <w:b w:val="false"/>
          <w:i w:val="false"/>
          <w:color w:val="000000"/>
          <w:sz w:val="28"/>
        </w:rPr>
        <w:t>4. "Атбасар ауданының ветеринария бөлімі" мемлекеттік мекемесінің қызметкерлеріне бекітілген заңнамаларға сәйкес тәртіптік жаза қолданады;</w:t>
      </w:r>
      <w:r>
        <w:br/>
      </w:r>
      <w:r>
        <w:rPr>
          <w:rFonts w:ascii="Times New Roman"/>
          <w:b w:val="false"/>
          <w:i w:val="false"/>
          <w:color w:val="000000"/>
          <w:sz w:val="28"/>
        </w:rPr>
        <w:t>
      </w:t>
      </w:r>
      <w:r>
        <w:rPr>
          <w:rFonts w:ascii="Times New Roman"/>
          <w:b w:val="false"/>
          <w:i w:val="false"/>
          <w:color w:val="000000"/>
          <w:sz w:val="28"/>
        </w:rPr>
        <w:t>5. "Атбасар ауданының ветеринария бөлімі" мемлекеттік мекеменің бұйрықтарына қол қояды;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"Атбасар ауданының ветеринария бөлімі" мемлекеттік мекемесінің атынан барлық мемлекеттік мекемелерде және де басқа да ұйымдарда өкілдік етеді;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шараларды қабылдайды және осыған жауапты болып табылады.</w:t>
      </w:r>
      <w:r>
        <w:br/>
      </w:r>
      <w:r>
        <w:rPr>
          <w:rFonts w:ascii="Times New Roman"/>
          <w:b w:val="false"/>
          <w:i w:val="false"/>
          <w:color w:val="000000"/>
          <w:sz w:val="28"/>
        </w:rPr>
        <w:t>
      </w:t>
      </w:r>
      <w:r>
        <w:rPr>
          <w:rFonts w:ascii="Times New Roman"/>
          <w:b w:val="false"/>
          <w:i w:val="false"/>
          <w:color w:val="000000"/>
          <w:sz w:val="28"/>
        </w:rPr>
        <w:t>8. Қазақстан Республикасы заңнамаларына сәйкес басқа да өкілеттерді жүзеге асырады.</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"Атбасар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"Атбасар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"Атбасар ауданының ветеринария бөлімі" мемлекеттік мекемесінің бекітілген мүлігі Атбасар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"Атбасар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"Атбасар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6. "Атбасар ауданының ветеринария бөлімі" мемлекеттік мекемесі және оның ведомстваларының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Атбасар ауданы әкімдігі жанындағы "Атбасар - Ветсервис"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