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c7f8" w14:textId="e91c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24 желтоқсандағы № 5С 30/3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5 тамыздағы № 5С 33/3 шешімі. Ақмола облысының Әділет департаментінде 2015 жылғы 11 тамызда № 4935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«2015-2017 жылдарға арналған аудан бюджеті туралы» 2014 жылғы 24 желтоқсандағы № 5С 30/3 (Нормативтік құқықтық актілерді мемлекеттік тіркеу тізілімінде № 4547 тіркелген, 2015 жылғы 6 ақпандағы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3 255 857,5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1 209 759,0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1 990 823,5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3 276 776,1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5 998,8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-26 917,4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26 917,4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20 926,4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тамыз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5 тамыздағы № 5С 33/3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711"/>
        <w:gridCol w:w="9190"/>
        <w:gridCol w:w="2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3 255 857,5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1 209 759,0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96 613,0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1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1 990 823,5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1 990 823,5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73"/>
        <w:gridCol w:w="1515"/>
        <w:gridCol w:w="793"/>
        <w:gridCol w:w="7373"/>
        <w:gridCol w:w="2553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3 276 776,1</w:t>
            </w:r>
          </w:p>
        </w:tc>
      </w:tr>
      <w:tr>
        <w:trPr>
          <w:trHeight w:val="4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251 382,5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113 819,5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25 135,0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2 139 145,5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2 139 145,5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1 642 836,0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37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154 095,8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3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322 524,0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rPr>
                <w:rFonts w:ascii="Times New Roman"/>
                <w:b w:val="false"/>
                <w:i w:val="false"/>
                <w:color w:val="800080"/>
                <w:sz w:val="20"/>
              </w:rPr>
              <w:t>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283 985,0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46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11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80 378,1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57 825,1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48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2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2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13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-26 917,4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5 тамыздағы № 5С 33/3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маңызы бар қаланың, ауылдардың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21"/>
        <w:gridCol w:w="905"/>
        <w:gridCol w:w="82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219 289,5</w:t>
            </w:r>
          </w:p>
        </w:tc>
      </w:tr>
      <w:tr>
        <w:trPr>
          <w:trHeight w:val="34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113 819,5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28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12 009,0</w:t>
            </w:r>
          </w:p>
        </w:tc>
      </w:tr>
      <w:tr>
        <w:trPr>
          <w:trHeight w:val="15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5 тамыздағы № 5С 33/3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8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9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 тораптарын қайта құру жобалау-сметалық құжаттамасың әзірлеуге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353 375,5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жылумен қамтамасыз ету схемасын әзірлеуге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(50%-ға дейін) өтеуге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ауылындағы Полтавка орта мектебі ғимаратың күрделі жөндеуге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оқулықтармен жарақтандыруға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 аяқтау үшін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мекемелері үшін оқулықтар, оқу-әдiстемелiк кешендерді сатып алуға және жеткізуге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орталық қазандығың және жылу жабдықтау желілерін жөндеуге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