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c606" w14:textId="427c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бойынша 2015 жылғы субсидияларды алушылардың тізіміне қосуға құжаттар қабылдау мерзімдерін және субсидияланатын басым ауыл шаруашылығы дақылдарының әрбір түрі бойынша оңтайлы себу мерзімдерін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2015 жылғы 30 маусымдағы № а-7/219 қаулысы. Ақмола облысының Әділет департаментінде 2015 жылғы 24 шілдеде № 4896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министрінің міндетін атқарушының 2015 жылғы 27 ақпандағы № 4-3/177 бұйрығымен бекітілген, басым дақылдар өндіруді субсидиялау арқылы өсімдік шаруашылығының шығындылығын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«А.И.Бараев атындағы астық шаруашылығы ғылыми-өндірістік орталығы» жауапкершілігі шектеулі серіктестігінің 2015 жылғы 20 мамырдағы № 295 қорытындысы негізінде Атбасар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ауданы бойынша 2015 жылғы субсидияларды алушылардың тізіміне қосуға құжаттар қабылдау мерзімдерін және субсидияланатын басым ауыл шаруашылығы дақылдарының әрбір түрі бойынша оңтайлы себу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Атбасар ауданы әкімінің орынбасары А.Ғ.Қисықовқа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күші 2015 жылы 20 сәуірден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 әкімі                    А.Никишов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30 маусым № а-7/219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Атбасар ауданы бойынша 2015 жылғы субсидияларды алушылардың тізіміне қосуға құжаттар қабылдау мерзімдерін және субсидияланатын басым ауыл шаруашылығы дақылдарының әрбір түрі бойынша оңтайлы себу мерзімдері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637"/>
        <w:gridCol w:w="3581"/>
        <w:gridCol w:w="3581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түрлері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Өтінімді беру мерзімдері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себу мерзімдері (басталуы, аяқталуы)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маусымға дейін қоса есептегінде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5 маусымға дейін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маусымға дейін қоса есептегінде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7 маусымға дейін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маусымға дейін қоса есептегінде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7 маусымға дейін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тұқымдық күнбағыс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маусымға дейін қоса есептегінде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30 мамырға дейін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маусымға дейін қоса есептегінде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31 мамырға дейін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маусымға дейін қоса есептегінде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30 мамырға дейін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маусымға дейін қоса есептегінде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мамырдан 10 маусымға дейін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 көкөністер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маусымға дейін қоса есептегінде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сәуірден 20 маусымға дейін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 және мал жемі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маусымға дейін қоса есептегінде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30 мамырға дейін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маусымға дейін қоса есептегінде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15 маусымға дейін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жүгері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маусымға дейін қоса есептегінде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10 маусымға дейін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дәнді және бұршақты шөптер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маусымға дейін қоса есептегінде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сәуірден 15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