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596" w14:textId="973d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24 желтоқсандағы № 5С 30/3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3 маусымдағы № 5С 32/4 шешімі. Ақмола облысының Әділет департаментінде 2015 жылғы 15 маусымда № 4830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«2015-2017 жылдарға арналған аудан бюджеті туралы» 2014 жылғы 24 желтоқсандағы № 5С 30/3 (Нормативтік құқықтық актілерді мемлекеттік тіркеу тізілімінде № 4547 тіркелген, 2015 жылғы 6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3 097 657,5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1 209 759,0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1 832 623,5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3 118 576,1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5 998,8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8 926,8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-26 917,4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26 917,4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20 926,4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ауданның жергілікті атқарушы органының резерві 12 207,0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Ахметов А.Б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маусым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3 маусымдағы № 5С 32/4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"/>
        <w:gridCol w:w="673"/>
        <w:gridCol w:w="9088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3 097 657,5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627 704,0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48 097,0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1 832 623,5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715"/>
        <w:gridCol w:w="593"/>
        <w:gridCol w:w="821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3 118 576,1</w:t>
            </w:r>
          </w:p>
        </w:tc>
      </w:tr>
      <w:tr>
        <w:trPr>
          <w:trHeight w:val="4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248 970,5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25 135,0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2 128 299,5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1 639 091,0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35 648,0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157 084,8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153 472,8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4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80 722,1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57 625,1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2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-26 917,4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3 маусымдағы № 5С 32/4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қаланың, ауылдардың және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813"/>
        <w:gridCol w:w="708"/>
        <w:gridCol w:w="8853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227 241,5</w:t>
            </w:r>
          </w:p>
        </w:tc>
      </w:tr>
      <w:tr>
        <w:trPr>
          <w:trHeight w:val="34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1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18 903,0</w:t>
            </w:r>
          </w:p>
        </w:tc>
      </w:tr>
      <w:tr>
        <w:trPr>
          <w:trHeight w:val="15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3 маусымдағы № 5С 32/4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нысаналы трансферттер және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438 771,0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52 152,0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47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130 243,0</w:t>
            </w:r>
          </w:p>
        </w:tc>
      </w:tr>
      <w:tr>
        <w:trPr>
          <w:trHeight w:val="6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0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51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9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3 маусымдағы № 5С 32/4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 № 5С 30/3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8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құжаттамасын әзірлеуге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195 175,5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жылумен қамтамасыз ету схемасын әзірлеуге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(50%-ға дейін) өтеуге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ауылындағы Полтавка орта мектебі ғимаратын күрделі жөндеуге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оқулықтармен жарақтандыруға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 аяқтау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