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930" w14:textId="a63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21/7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9 ақпандағы № 5С 31/6 шешімі. Ақмола облысының Әділет департаментінде 2015 жылғы 10 наурызда № 4680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облысының әкімшілік-аумақтық құрылысын өзгерту туралы» Ақмола облысы әкімдігінің 2013 жылғы 13 желтоқсандағы № А-11/556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2013 жылғы 13 желтоқсандағы № 5С-20-10 шешіміне сәйкес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туралы» 2013 жылғы 25 желтоқсандағы № 5С 21/7 (Нормативтік құқықтық актілерді мемлекеттік тіркеу тізілімінде № 3993 тіркелген, 2014 жылғы 7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Исмағұлов Б.Қ.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ақпан 2015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9 ақпандағы № 5С 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2013 жылғы 25 желтоқсандағы № 5С 21/7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Атбасар ауданының ауылдық елді мекендердегі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3053"/>
        <w:gridCol w:w="2498"/>
        <w:gridCol w:w="6107"/>
      </w:tblGrid>
      <w:tr>
        <w:trPr>
          <w:trHeight w:val="55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 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</w:p>
        </w:tc>
      </w:tr>
      <w:tr>
        <w:trPr>
          <w:trHeight w:val="7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ауылы (Мариновка ауылдық округі)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ауылы (Новоалександровка ауылдық округі)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(Сергеевка ауылдық округі)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(Тельман ауылдық округі)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Тимашевка ауылы (Ярославка ауылдық округі)</w:t>
            </w:r>
          </w:p>
        </w:tc>
      </w:tr>
      <w:tr>
        <w:trPr>
          <w:trHeight w:val="7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255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 (Покровка ауылдық округі)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01-003-019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 (Октябрь ауылдық округі)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ауылы (Покровка ауылдық округі)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 (Полтавка ауылдық округі)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(Тельман ауылдық округі)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Шуйскі ауылы (Макеевка ауылдық округі)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 (Мариновка ауылдық округі)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ауылы (Ярославка ауылдық округі)</w:t>
            </w:r>
          </w:p>
        </w:tc>
      </w:tr>
      <w:tr>
        <w:trPr>
          <w:trHeight w:val="15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345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ауылы (Сергеевка ауылдық округі)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Хрящевка ауылы (Ярославка ауылдық округі)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 (Сергеевка ауылдық округі)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Титовка ауылы (Полтавка ауылдық округі)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 ауылы (Тельман ауылдық округі)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 (Ярославка ауылдық округі)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ауылы (Макеевка ауылдық округі)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ауылы (Макеевка ауылдық округі)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Родионовка ауылы (Ярославка ауылдық округі)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(Тельман ауылдық округі)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ауылы</w:t>
            </w:r>
          </w:p>
        </w:tc>
      </w:tr>
      <w:tr>
        <w:trPr>
          <w:trHeight w:val="7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57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 (Октябрь ауылдық округі)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Новомариновка ауылы (Шұңқыркөл ауылдық округі)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 Хазірет ауылы (Мариновка ауылдық округі)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ауылы (Октябрь ауылдық округі)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(Шұңқыркөл ауылдық округі)</w:t>
            </w:r>
          </w:p>
        </w:tc>
      </w:tr>
      <w:tr>
        <w:trPr>
          <w:trHeight w:val="195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</w:p>
        </w:tc>
      </w:tr>
      <w:tr>
        <w:trPr>
          <w:trHeight w:val="165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мекен-жайлары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 (Пролетарка)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(№ 86 разъезд) (Сергеевка ауылдық округі)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 (Людмиловка)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(Пригородное) (Покровка ауылдық округі)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(Смирновка) (Покровка ауылдық округі)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Радионовка ауылы (Ждановка) (Ярославка ауылдық округі)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(Қайрақты) (Шұңқыркөл ауылдық округі)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 (Үлкен Мойнақ) (Тельман ауылдық округі)</w:t>
            </w:r>
          </w:p>
        </w:tc>
      </w:tr>
      <w:tr>
        <w:trPr>
          <w:trHeight w:val="15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шығарылған елді мекендердің жерлері</w:t>
            </w:r>
          </w:p>
        </w:tc>
      </w:tr>
      <w:tr>
        <w:trPr>
          <w:trHeight w:val="15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 (Николаевка) (Октябрь ауылдық округі)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 (Тереңсай)</w:t>
            </w:r>
          </w:p>
        </w:tc>
      </w:tr>
      <w:tr>
        <w:trPr>
          <w:trHeight w:val="15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(№ 87 разъезд) (Тельман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