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a8c" w14:textId="fb61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24 желтоқсандағы № 5С 30/3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9 ақпандағы № 5С 31/3 шешімі. Ақмола облысының Әділет департаментінде 2015 жылғы 17 ақпанда № 4647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«2015-2017 жылдарға арналған аудан бюджеті туралы» 2014 жылғы 24 желтоқсандағы № 5С 30/3 (Нормативтік құқықтық актілерді мемлекеттік тіркеу тізілімінде № 4547 тіркелген, 2015 жылғы 6 ақпандағы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3 387 129,0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1 209 759,0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42 006,0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2 122 095,0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3 395 893,0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5 998,8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-14 762,8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8 771,8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Исмағұлов Б.Қ.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А.Н.Никишов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9 ақпандағы № 5С 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711"/>
        <w:gridCol w:w="929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3 387 129,0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1 209 759,0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675 442,0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675 442,0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386 823,0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96 613,0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15 255,0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14 964,0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0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4 993,0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9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8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800"/>
        <w:gridCol w:w="508"/>
        <w:gridCol w:w="8493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3 395 893,0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2 423 459,0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2 423 459,0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1 861 483,0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101 008,0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21 646,0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158 990,0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155 660,0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49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168 956,0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9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74 548,0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45 405,0</w:t>
            </w:r>
          </w:p>
        </w:tc>
      </w:tr>
      <w:tr>
        <w:trPr>
          <w:trHeight w:val="4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1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4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-14 762,8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9 ақпандағы № 5С 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қаланың, ауылдардың және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328"/>
        <w:gridCol w:w="607"/>
        <w:gridCol w:w="8286"/>
        <w:gridCol w:w="2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230 965,0</w:t>
            </w:r>
          </w:p>
        </w:tc>
      </w:tr>
      <w:tr>
        <w:trPr>
          <w:trHeight w:val="345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15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9 471,0</w:t>
            </w:r>
          </w:p>
        </w:tc>
      </w:tr>
      <w:tr>
        <w:trPr>
          <w:trHeight w:val="12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