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50173" w14:textId="ed501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Аршалы аудандық мәслихатының 2015 жылғы 22 желтоқсандағы № 47/3 шешімі. Ақмола облысының Әділет департаментінде 2016 жылғы 13 қаңтарда № 5197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1) кірістер – 3 205 691,4 мың теңге, соның ішінде:</w:t>
      </w:r>
      <w:r>
        <w:br/>
      </w:r>
      <w:r>
        <w:rPr>
          <w:rFonts w:ascii="Times New Roman"/>
          <w:b w:val="false"/>
          <w:i w:val="false"/>
          <w:color w:val="000000"/>
          <w:sz w:val="28"/>
        </w:rPr>
        <w:t>
      салықтық түсімдер – 800 352 мың теңге;</w:t>
      </w:r>
      <w:r>
        <w:br/>
      </w:r>
      <w:r>
        <w:rPr>
          <w:rFonts w:ascii="Times New Roman"/>
          <w:b w:val="false"/>
          <w:i w:val="false"/>
          <w:color w:val="000000"/>
          <w:sz w:val="28"/>
        </w:rPr>
        <w:t>
      салықтық емес түсімдер – 8 220,7 мың теңге;</w:t>
      </w:r>
      <w:r>
        <w:br/>
      </w:r>
      <w:r>
        <w:rPr>
          <w:rFonts w:ascii="Times New Roman"/>
          <w:b w:val="false"/>
          <w:i w:val="false"/>
          <w:color w:val="000000"/>
          <w:sz w:val="28"/>
        </w:rPr>
        <w:t>
      негізгі капиталды сатудан түсетін түсімдер – 195 054 мың теңге;</w:t>
      </w:r>
      <w:r>
        <w:br/>
      </w:r>
      <w:r>
        <w:rPr>
          <w:rFonts w:ascii="Times New Roman"/>
          <w:b w:val="false"/>
          <w:i w:val="false"/>
          <w:color w:val="000000"/>
          <w:sz w:val="28"/>
        </w:rPr>
        <w:t>
      трансферттер түсімі – 2 202 064,7 мың теңге;</w:t>
      </w:r>
      <w:r>
        <w:br/>
      </w:r>
      <w:r>
        <w:rPr>
          <w:rFonts w:ascii="Times New Roman"/>
          <w:b w:val="false"/>
          <w:i w:val="false"/>
          <w:color w:val="000000"/>
          <w:sz w:val="28"/>
        </w:rPr>
        <w:t>
      2) шығындар – 3 257 616,1 мың теңге;</w:t>
      </w:r>
      <w:r>
        <w:br/>
      </w:r>
      <w:r>
        <w:rPr>
          <w:rFonts w:ascii="Times New Roman"/>
          <w:b w:val="false"/>
          <w:i w:val="false"/>
          <w:color w:val="000000"/>
          <w:sz w:val="28"/>
        </w:rPr>
        <w:t>
      3) таза бюджеттік кредиттеу – 45 200,7 мың теңге, соның ішінде:</w:t>
      </w:r>
      <w:r>
        <w:br/>
      </w:r>
      <w:r>
        <w:rPr>
          <w:rFonts w:ascii="Times New Roman"/>
          <w:b w:val="false"/>
          <w:i w:val="false"/>
          <w:color w:val="000000"/>
          <w:sz w:val="28"/>
        </w:rPr>
        <w:t>
      бюджеттік кредиттер – 63 380,0 мың теңге;</w:t>
      </w:r>
      <w:r>
        <w:br/>
      </w:r>
      <w:r>
        <w:rPr>
          <w:rFonts w:ascii="Times New Roman"/>
          <w:b w:val="false"/>
          <w:i w:val="false"/>
          <w:color w:val="000000"/>
          <w:sz w:val="28"/>
        </w:rPr>
        <w:t>
      бюджеттік кредиттерді өтеу – 18 179,3 мың теңге;</w:t>
      </w:r>
      <w:r>
        <w:br/>
      </w:r>
      <w:r>
        <w:rPr>
          <w:rFonts w:ascii="Times New Roman"/>
          <w:b w:val="false"/>
          <w:i w:val="false"/>
          <w:color w:val="000000"/>
          <w:sz w:val="28"/>
        </w:rPr>
        <w:t>
      4) қаржы активтерімен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- 97 125,4 мың теңге;</w:t>
      </w:r>
      <w:r>
        <w:br/>
      </w:r>
      <w:r>
        <w:rPr>
          <w:rFonts w:ascii="Times New Roman"/>
          <w:b w:val="false"/>
          <w:i w:val="false"/>
          <w:color w:val="000000"/>
          <w:sz w:val="28"/>
        </w:rPr>
        <w:t>
      6) бюджет тапшылығын қаржыландыру (профицитін пайдалану) – 97 125,4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26.12.2016 </w:t>
      </w:r>
      <w:r>
        <w:rPr>
          <w:rFonts w:ascii="Times New Roman"/>
          <w:b w:val="false"/>
          <w:i w:val="false"/>
          <w:color w:val="ff0000"/>
          <w:sz w:val="28"/>
        </w:rPr>
        <w:t>№ 10/3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 Аудандық бюджет түсімдерінің құрамындағы 2016 жылға арналған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xml:space="preserve">3. Аудандық бюджет түсімдерінің құрамындағы 2016 жылға арналған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4. Аудандық бюджет түсімдерінің құрамындағы 2016 жылға арналған облыстық бюджеттен субвенция 982 838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5. Аудандық бюджетте 2016 жылға арналған жергілікті атқарушы органның жоғары бюджеттің алдында 19 295,5 мың теңге сомасында бюджеттік кредиттер бойынша қарыз өтелуі ескерілсін.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5-тармақ жаңа редакцияда - Ақмола облысы Аршалы аудандық мәслихатының 26.02.2016 </w:t>
      </w:r>
      <w:r>
        <w:rPr>
          <w:rFonts w:ascii="Times New Roman"/>
          <w:b w:val="false"/>
          <w:i w:val="false"/>
          <w:color w:val="ff0000"/>
          <w:sz w:val="28"/>
        </w:rPr>
        <w:t>№ 51/2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6. Ауданның 2016 жылға арналған жергілікті атқарушы органның резерві 531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7. Азаматтық қызметші болып табылатын және ауылдық жерде жұмыс істейтін әлеуметтік қамсыздандыру, білім беру, мәдениет, спорт саласындағы мамандарға,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аудандық мәслихатпен келісілген тізбеге сәйкес белгіленсін.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аудандық бюджеттің атқарылу үдерісі кезінде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2016 жылға жергілікті өзін-өзі басқару органдарына </w:t>
      </w:r>
      <w:r>
        <w:rPr>
          <w:rFonts w:ascii="Times New Roman"/>
          <w:b w:val="false"/>
          <w:i w:val="false"/>
          <w:color w:val="000000"/>
          <w:sz w:val="28"/>
        </w:rPr>
        <w:t>8 қосымшаға</w:t>
      </w:r>
      <w:r>
        <w:rPr>
          <w:rFonts w:ascii="Times New Roman"/>
          <w:b w:val="false"/>
          <w:i w:val="false"/>
          <w:color w:val="000000"/>
          <w:sz w:val="28"/>
        </w:rPr>
        <w:t xml:space="preserve"> сәйкес трансферттер бекітілсін.</w:t>
      </w:r>
      <w:r>
        <w:br/>
      </w:r>
      <w:r>
        <w:rPr>
          <w:rFonts w:ascii="Times New Roman"/>
          <w:b w:val="false"/>
          <w:i w:val="false"/>
          <w:color w:val="000000"/>
          <w:sz w:val="28"/>
        </w:rPr>
        <w:t>
      </w:t>
      </w:r>
      <w:r>
        <w:rPr>
          <w:rFonts w:ascii="Times New Roman"/>
          <w:b w:val="false"/>
          <w:i w:val="false"/>
          <w:color w:val="000000"/>
          <w:sz w:val="28"/>
        </w:rPr>
        <w:t>11.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 22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1 қосымша</w:t>
            </w:r>
          </w:p>
        </w:tc>
      </w:tr>
    </w:tbl>
    <w:bookmarkStart w:name="z20"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Аршалы аудандық мәслихатының 26.12.2016 </w:t>
      </w:r>
      <w:r>
        <w:rPr>
          <w:rFonts w:ascii="Times New Roman"/>
          <w:b w:val="false"/>
          <w:i w:val="false"/>
          <w:color w:val="ff0000"/>
          <w:sz w:val="28"/>
        </w:rPr>
        <w:t>№ 10/3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 Кiрiстер </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3205691,4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65226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396768,6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319031,6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8220,7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195054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188054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2202064,7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2202064,7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2202064,7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238"/>
        <w:gridCol w:w="1078"/>
        <w:gridCol w:w="6272"/>
        <w:gridCol w:w="29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3257616,1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18424,1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81246,4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7184,9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18540,3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2006530,2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1974657,2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1507404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192611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152615,2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13286,2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423488,2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75091,6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үйымдастыру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45235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296842,2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тұргын үй корының тұргын үйін жобалау және (немесе)салу, реконструкциялау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32314,7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223667,5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40233,7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191090,5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153819,8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8952,2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27847,3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11509,5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80007,8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13650,5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26369</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6031</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7646,4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бюджеттiк кредиттеу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45200,7</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Бюджеттiк кредиттер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18179,3</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Қаржы активтерiмен жасалатын операциялар бойынша сальдо </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97125,4</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түсiмдерi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түсiмдерi</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келiсiм шарттары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63380</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24306</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24305,8</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58051,4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2 қосымша</w:t>
            </w:r>
          </w:p>
        </w:tc>
      </w:tr>
    </w:tbl>
    <w:bookmarkStart w:name="z22"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1967266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1110610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316"/>
        <w:gridCol w:w="1316"/>
        <w:gridCol w:w="5720"/>
        <w:gridCol w:w="30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1967266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1384481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1384481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3 қосымша</w:t>
            </w:r>
          </w:p>
        </w:tc>
      </w:tr>
    </w:tbl>
    <w:bookmarkStart w:name="z24"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1054"/>
        <w:gridCol w:w="679"/>
        <w:gridCol w:w="6949"/>
        <w:gridCol w:w="29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Сыныпша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Кiрiстер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1951691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853088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287885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287885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454778</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370283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 салығы </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56307</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1017394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1017394</w:t>
            </w:r>
            <w:r>
              <w:br/>
            </w:r>
            <w:r>
              <w:rPr>
                <w:rFonts w:ascii="Times New Roman"/>
                <w:b w:val="false"/>
                <w:i w:val="false"/>
                <w:color w:val="000000"/>
                <w:sz w:val="20"/>
              </w:rPr>
              <w:t>
</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1316"/>
        <w:gridCol w:w="1316"/>
        <w:gridCol w:w="5720"/>
        <w:gridCol w:w="30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1951691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123622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1371673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1371673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1142199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148865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9784</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13401</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6872</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12553</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459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4 қосымша</w:t>
            </w:r>
          </w:p>
        </w:tc>
      </w:tr>
    </w:tbl>
    <w:bookmarkStart w:name="z26" w:id="3"/>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Аршалы аудандық мәслихатының 26.12.2016 </w:t>
      </w:r>
      <w:r>
        <w:rPr>
          <w:rFonts w:ascii="Times New Roman"/>
          <w:b w:val="false"/>
          <w:i w:val="false"/>
          <w:color w:val="ff0000"/>
          <w:sz w:val="28"/>
        </w:rPr>
        <w:t>№ 10/3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2"/>
        <w:gridCol w:w="3848"/>
      </w:tblGrid>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1 032 656,9</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768 760,9</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бағытталған ұйымдардар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170 301,2</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151 115,2</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цифрлық білім беру инфрақұрылымын құруға берiлетiн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7 936,0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11 250,0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17 930,7</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орналастыруға республикалық бюджеттен берілетін ағымдағы нысаналы трансферттер</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 республикалық бюджеттің ағымдағы нысаналы трансферттерің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көбейтуге ағымдағы нысаналы трансферттерді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44 351,0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мұқтаждықтары үшін жер учаскелерін алу республикалық бюджеттен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44 351,0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мекемелердің мемлекеттік қызметшілері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485 083,0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46 530,0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 нысаналы трансферттер</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200 516,0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200 516,0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кенті Писарев көшесінде инжелерлі-инфрақұрылым құрылысы</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95 831,0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ауданыныда Разъезд 42 станциясы су құбырлар жүйесінің құрылысы</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104 685,0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r>
        <w:trPr>
          <w:trHeight w:val="30" w:hRule="atLeast"/>
        </w:trPr>
        <w:tc>
          <w:tcPr>
            <w:tcW w:w="8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5 қосымша</w:t>
            </w:r>
          </w:p>
        </w:tc>
      </w:tr>
    </w:tbl>
    <w:bookmarkStart w:name="z28" w:id="4"/>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4"/>
    <w:p>
      <w:pPr>
        <w:spacing w:after="0"/>
        <w:ind w:left="0"/>
        <w:jc w:val="left"/>
      </w:pPr>
      <w:r>
        <w:rPr>
          <w:rFonts w:ascii="Times New Roman"/>
          <w:b w:val="false"/>
          <w:i w:val="false"/>
          <w:color w:val="ff0000"/>
          <w:sz w:val="28"/>
        </w:rPr>
        <w:t xml:space="preserve">      Ескерту. 5-қосымша жаңа редакцияда - Ақмола облысы Аршалы аудандық мәслихатының 26.12.2016 </w:t>
      </w:r>
      <w:r>
        <w:rPr>
          <w:rFonts w:ascii="Times New Roman"/>
          <w:b w:val="false"/>
          <w:i w:val="false"/>
          <w:color w:val="ff0000"/>
          <w:sz w:val="28"/>
        </w:rPr>
        <w:t>№ 10/3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8"/>
        <w:gridCol w:w="3902"/>
      </w:tblGrid>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249 949,8</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167 509,4</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мектепке дейінгі білім беру ұйымдарында мемлекеттік білім беру тапсырысын іске асыруға берілетін ағымдағы нысаналы трансферттердің сомасын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1 979,0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негізгі орта және жалпы орта білім беретін мемлекеттік мекемелердегі электрондық оқулықпен жарақтандыруға берілетін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спорттық мектептер шығындарының облыстық бюджеттен аудандық (қалалық) бюджетке ауыстырылуына байланысты</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22 783,0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78 299,0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аудандардың ( облыстық маңызы бар қалардын)бюджеттеріне мақсатты ағымдағы трансферттер сомасын елді мекендердің тұрғын үй-коммуналдық шаруашылығын дамытуға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 (облыстық маңызы бар қалалар) бюджеттеріне автомобиль жолдарын жөндеуге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картасының шеңберінде тұрғын үй-коммуналдық шаруашылық,инженерлік-көліктік инфракұрылым объектілерін,әлеуметтік-мәдени объектілерді жөндеуге және елді мекендерді абаттандыруға берілетін облыстық бюджеттен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6 299,0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27 130,7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26 369,0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 облыстық бюджеттен аудандардың бюджеттеріне мақсатты ағымдағы трансферттер сомасын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кұнын (50 -ға дейін )өтеуге берілетін ағымдағы нысаналы трансферттердің сомаларын болу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Женістін 71-жылдығына арналған бір жолғы материалдык көмекке төлеуге облыстық бюджеттен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Қазақстан Республикасының Тәуелсіздігінің 25-жылдығына орай бір жолғы төлемдер үшін берілетін ағымдағы нысаналы трансферттердің сомаларын бөлу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34 164,0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 нысаналы трансферттер</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82 440,4</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cоның iшiнде:</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82 440,4</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Аршалы к.Добровольски көшесі бойындағы 16-пәтерлі тұрғын құрылысы</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31 206,7</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Ақбұлақ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Аршалы кентінде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Жібек жолы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 Қостомар ауылында инженерлік-коммуникациялық желілер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ауданының Аршалы п. канализация жүйесін қайта құру</w:t>
            </w:r>
            <w:r>
              <w:br/>
            </w:r>
            <w:r>
              <w:rPr>
                <w:rFonts w:ascii="Times New Roman"/>
                <w:b w:val="false"/>
                <w:i w:val="false"/>
                <w:color w:val="000000"/>
                <w:sz w:val="20"/>
              </w:rPr>
              <w:t>
</w:t>
            </w:r>
          </w:p>
        </w:tc>
        <w:tc>
          <w:tcPr>
            <w:tcW w:w="3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40 233,7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6 қосымша</w:t>
            </w:r>
          </w:p>
        </w:tc>
      </w:tr>
    </w:tbl>
    <w:bookmarkStart w:name="z30" w:id="5"/>
    <w:p>
      <w:pPr>
        <w:spacing w:after="0"/>
        <w:ind w:left="0"/>
        <w:jc w:val="left"/>
      </w:pPr>
      <w:r>
        <w:rPr>
          <w:rFonts w:ascii="Times New Roman"/>
          <w:b/>
          <w:i w:val="false"/>
          <w:color w:val="000000"/>
        </w:rPr>
        <w:t xml:space="preserve"> 2016 жылға арналған аудандық бюджетің атқарылу үдерісі кезінде секвестрленуге жатпайтын аудандық бюджеттік бағдарламалардың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7 қосымша</w:t>
            </w:r>
          </w:p>
        </w:tc>
      </w:tr>
    </w:tbl>
    <w:bookmarkStart w:name="z32" w:id="6"/>
    <w:p>
      <w:pPr>
        <w:spacing w:after="0"/>
        <w:ind w:left="0"/>
        <w:jc w:val="left"/>
      </w:pPr>
      <w:r>
        <w:rPr>
          <w:rFonts w:ascii="Times New Roman"/>
          <w:b/>
          <w:i w:val="false"/>
          <w:color w:val="000000"/>
        </w:rPr>
        <w:t xml:space="preserve"> 2016 жылға арналған аудандық маңызы бар қала, кент, ауыл, ауылдық округінің бюджеттік бағдарламалар тізбесі</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Аршалы аудандық мәслихатының 26.12.2016 </w:t>
      </w:r>
      <w:r>
        <w:rPr>
          <w:rFonts w:ascii="Times New Roman"/>
          <w:b w:val="false"/>
          <w:i w:val="false"/>
          <w:color w:val="ff0000"/>
          <w:sz w:val="28"/>
        </w:rPr>
        <w:t>№ 10/3</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397"/>
        <w:gridCol w:w="1397"/>
        <w:gridCol w:w="5107"/>
        <w:gridCol w:w="34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156359,5</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23972,1</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9727</w:t>
            </w:r>
            <w:r>
              <w:br/>
            </w:r>
            <w:r>
              <w:rPr>
                <w:rFonts w:ascii="Times New Roman"/>
                <w:b w:val="false"/>
                <w:i w:val="false"/>
                <w:color w:val="000000"/>
                <w:sz w:val="20"/>
              </w:rPr>
              <w:t>
</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Жиынтығы</w:t>
            </w: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75"/>
        <w:gridCol w:w="842"/>
        <w:gridCol w:w="975"/>
        <w:gridCol w:w="975"/>
        <w:gridCol w:w="975"/>
        <w:gridCol w:w="975"/>
        <w:gridCol w:w="975"/>
        <w:gridCol w:w="775"/>
        <w:gridCol w:w="842"/>
        <w:gridCol w:w="842"/>
        <w:gridCol w:w="975"/>
        <w:gridCol w:w="975"/>
        <w:gridCol w:w="97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ауылдық округі</w:t>
            </w:r>
            <w:r>
              <w:br/>
            </w:r>
            <w:r>
              <w:rPr>
                <w:rFonts w:ascii="Times New Roman"/>
                <w:b w:val="false"/>
                <w:i w:val="false"/>
                <w:color w:val="000000"/>
                <w:sz w:val="20"/>
              </w:rPr>
              <w:t>
</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ауылдық округі</w:t>
            </w: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18731,1</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10515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16120,1</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18731,1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16120,1</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6136,4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29868,5</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14300,5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9226,9</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11243,3</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13697,2</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19767,1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8"/>
        <w:gridCol w:w="1048"/>
        <w:gridCol w:w="1049"/>
        <w:gridCol w:w="1049"/>
        <w:gridCol w:w="905"/>
        <w:gridCol w:w="1049"/>
        <w:gridCol w:w="1049"/>
        <w:gridCol w:w="1049"/>
        <w:gridCol w:w="1049"/>
        <w:gridCol w:w="1049"/>
        <w:gridCol w:w="906"/>
        <w:gridCol w:w="1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r>
              <w:br/>
            </w:r>
            <w:r>
              <w:rPr>
                <w:rFonts w:ascii="Times New Roman"/>
                <w:b w:val="false"/>
                <w:i w:val="false"/>
                <w:color w:val="000000"/>
                <w:sz w:val="20"/>
              </w:rPr>
              <w:t>
</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ауылдық округі</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r>
              <w:br/>
            </w:r>
            <w:r>
              <w:rPr>
                <w:rFonts w:ascii="Times New Roman"/>
                <w:b w:val="false"/>
                <w:i w:val="false"/>
                <w:color w:val="000000"/>
                <w:sz w:val="20"/>
              </w:rPr>
              <w:t>
</w:t>
            </w:r>
          </w:p>
        </w:tc>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ауылдық округі</w:t>
            </w:r>
            <w:r>
              <w:br/>
            </w:r>
            <w:r>
              <w:rPr>
                <w:rFonts w:ascii="Times New Roman"/>
                <w:b w:val="false"/>
                <w:i w:val="false"/>
                <w:color w:val="000000"/>
                <w:sz w:val="20"/>
              </w:rPr>
              <w:t>
</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ауылдық округі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9442,1</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14042,9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13788,8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11275,4</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5066</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10273,7</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20058,9</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14284,4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11765,1</w:t>
            </w: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47/3 шешіміне</w:t>
            </w:r>
            <w:r>
              <w:br/>
            </w:r>
            <w:r>
              <w:rPr>
                <w:rFonts w:ascii="Times New Roman"/>
                <w:b w:val="false"/>
                <w:i w:val="false"/>
                <w:color w:val="000000"/>
                <w:sz w:val="20"/>
              </w:rPr>
              <w:t>8 қосымша</w:t>
            </w:r>
          </w:p>
        </w:tc>
      </w:tr>
    </w:tbl>
    <w:bookmarkStart w:name="z34" w:id="7"/>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трансферттерді ауданаралық негіздегі қала, ауыл, кент, ауылдық округтері арасында тарату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2055"/>
        <w:gridCol w:w="3472"/>
        <w:gridCol w:w="47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r>
              <w:br/>
            </w:r>
            <w:r>
              <w:rPr>
                <w:rFonts w:ascii="Times New Roman"/>
                <w:b w:val="false"/>
                <w:i w:val="false"/>
                <w:color w:val="000000"/>
                <w:sz w:val="20"/>
              </w:rPr>
              <w:t>
</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12 528,0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 өзөзі басқару орғандарына берілетің трансферттер</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12 528,0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Жібек жолы ауылдық округі әкімінің аппараты</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1 432,0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Аршалы кенті әкімінің аппарты</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3 233,0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Анар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Арнасай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Бірсауыт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Волгодоновка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Констонтиновка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Түрген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Ижевск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Бұлақсай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Сараба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854,0</w:t>
            </w: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Михайловка ауылдық округі</w:t>
            </w: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