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955a" w14:textId="1c79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2014 жылғы 24 желтоқсандағы № 36/2 "2015-2017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Аршалы аудандық мәслихатының 2015 жылғы 11 қарашадағы № 46/3 шешімі. Ақмола облысының Әділет департаментінде 2015 жылғы 13 қарашада № 5044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111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Аршалы аудандық мәслихатының «2015-2017 жылдарға арналған аудандық бюджет туралы» 2014 жылғы 24 желтоқсандағы № 36/2 (Нормативтік құқықтық актілерді мемлекеттік тіркеу тізілімінде № 4561 тіркелген, 2015 жылдың 19 қаңтарында аудандық «Аршалы айнасы» газетінде, 2015 жылдың 19 қаңтарында аудандық «Вперед»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2015-2017 жылдарға арналған аудандық бюджет тиісінше 1, 2 және 3 қосымшаларға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3 104 589,4 мың теңге, соның ішінде:</w:t>
      </w:r>
      <w:r>
        <w:br/>
      </w:r>
      <w:r>
        <w:rPr>
          <w:rFonts w:ascii="Times New Roman"/>
          <w:b w:val="false"/>
          <w:i w:val="false"/>
          <w:color w:val="000000"/>
          <w:sz w:val="28"/>
        </w:rPr>
        <w:t>
      салықтық түсімдер – 688 860,6 мың теңге;</w:t>
      </w:r>
      <w:r>
        <w:br/>
      </w:r>
      <w:r>
        <w:rPr>
          <w:rFonts w:ascii="Times New Roman"/>
          <w:b w:val="false"/>
          <w:i w:val="false"/>
          <w:color w:val="000000"/>
          <w:sz w:val="28"/>
        </w:rPr>
        <w:t>
      салықтық емес түсімдер – 17 590,6 мың теңге;</w:t>
      </w:r>
      <w:r>
        <w:br/>
      </w:r>
      <w:r>
        <w:rPr>
          <w:rFonts w:ascii="Times New Roman"/>
          <w:b w:val="false"/>
          <w:i w:val="false"/>
          <w:color w:val="000000"/>
          <w:sz w:val="28"/>
        </w:rPr>
        <w:t>
      негізгі капиталды сатудан түсетін түсімдер – 108 854,7 мың теңге;</w:t>
      </w:r>
      <w:r>
        <w:br/>
      </w:r>
      <w:r>
        <w:rPr>
          <w:rFonts w:ascii="Times New Roman"/>
          <w:b w:val="false"/>
          <w:i w:val="false"/>
          <w:color w:val="000000"/>
          <w:sz w:val="28"/>
        </w:rPr>
        <w:t>
      трансферттер түсімі – 2 289 283,5 мың теңге;</w:t>
      </w:r>
      <w:r>
        <w:br/>
      </w:r>
      <w:r>
        <w:rPr>
          <w:rFonts w:ascii="Times New Roman"/>
          <w:b w:val="false"/>
          <w:i w:val="false"/>
          <w:color w:val="000000"/>
          <w:sz w:val="28"/>
        </w:rPr>
        <w:t>
</w:t>
      </w:r>
      <w:r>
        <w:rPr>
          <w:rFonts w:ascii="Times New Roman"/>
          <w:b w:val="false"/>
          <w:i w:val="false"/>
          <w:color w:val="000000"/>
          <w:sz w:val="28"/>
        </w:rPr>
        <w:t>
      2) шығындар – 3 190 943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41 029,3 мың теңге, соның ішінде:</w:t>
      </w:r>
      <w:r>
        <w:br/>
      </w:r>
      <w:r>
        <w:rPr>
          <w:rFonts w:ascii="Times New Roman"/>
          <w:b w:val="false"/>
          <w:i w:val="false"/>
          <w:color w:val="000000"/>
          <w:sz w:val="28"/>
        </w:rPr>
        <w:t>
      бюджеттік кредиттер – 52 912 мың теңге;</w:t>
      </w:r>
      <w:r>
        <w:br/>
      </w:r>
      <w:r>
        <w:rPr>
          <w:rFonts w:ascii="Times New Roman"/>
          <w:b w:val="false"/>
          <w:i w:val="false"/>
          <w:color w:val="000000"/>
          <w:sz w:val="28"/>
        </w:rPr>
        <w:t>
      бюджеттік кредиттерді өтеу – 11 882,7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11 822 мың теңге, соның ішінде:</w:t>
      </w:r>
      <w:r>
        <w:br/>
      </w:r>
      <w:r>
        <w:rPr>
          <w:rFonts w:ascii="Times New Roman"/>
          <w:b w:val="false"/>
          <w:i w:val="false"/>
          <w:color w:val="000000"/>
          <w:sz w:val="28"/>
        </w:rPr>
        <w:t>
      қаржы активтерін сатып алу – 11 822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-139 204,9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139 204,9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«5. Аудандық бюджетте 2015 жылға арналған жергілікті атқарушы органның жоғары бюджеттің алдында 12 875,5 мың теңге сомасында бюджеттік кредиттер бойынша қарыз өтелуі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«6. Ауданның 2015 жылға арналған жергілікті атқарушы органның резерві 3 151,3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 тармақ</w:t>
      </w:r>
      <w:r>
        <w:rPr>
          <w:rFonts w:ascii="Times New Roman"/>
          <w:b w:val="false"/>
          <w:i w:val="false"/>
          <w:color w:val="000000"/>
          <w:sz w:val="28"/>
        </w:rPr>
        <w:t xml:space="preserve"> келесі мазмұнда толықтырылсын:</w:t>
      </w:r>
      <w:r>
        <w:br/>
      </w:r>
      <w:r>
        <w:rPr>
          <w:rFonts w:ascii="Times New Roman"/>
          <w:b w:val="false"/>
          <w:i w:val="false"/>
          <w:color w:val="000000"/>
          <w:sz w:val="28"/>
        </w:rPr>
        <w:t>
</w:t>
      </w:r>
      <w:r>
        <w:rPr>
          <w:rFonts w:ascii="Times New Roman"/>
          <w:b w:val="false"/>
          <w:i w:val="false"/>
          <w:color w:val="000000"/>
          <w:sz w:val="28"/>
        </w:rPr>
        <w:t>
      «9-1. 2015 жылғы аудандық бюджетте шығынында жергілікті өзін-өзі басқару органдарына трансферттер 8 қосымшаға сәйкес саналсын.»;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осы шешім </w:t>
      </w:r>
      <w:r>
        <w:rPr>
          <w:rFonts w:ascii="Times New Roman"/>
          <w:b w:val="false"/>
          <w:i w:val="false"/>
          <w:color w:val="000000"/>
          <w:sz w:val="28"/>
        </w:rPr>
        <w:t>5 қосымшасына</w:t>
      </w:r>
      <w:r>
        <w:rPr>
          <w:rFonts w:ascii="Times New Roman"/>
          <w:b w:val="false"/>
          <w:i w:val="false"/>
          <w:color w:val="000000"/>
          <w:sz w:val="28"/>
        </w:rPr>
        <w:t xml:space="preserve"> сәйкес, көрсетілген шешімің </w:t>
      </w:r>
      <w:r>
        <w:rPr>
          <w:rFonts w:ascii="Times New Roman"/>
          <w:b w:val="false"/>
          <w:i w:val="false"/>
          <w:color w:val="000000"/>
          <w:sz w:val="28"/>
        </w:rPr>
        <w:t>8 қосымшасымен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Ю.Сериков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Ж.Нұркенов</w:t>
      </w:r>
      <w:r>
        <w:br/>
      </w:r>
      <w:r>
        <w:rPr>
          <w:rFonts w:ascii="Times New Roman"/>
          <w:b w:val="false"/>
          <w:i w:val="false"/>
          <w:color w:val="000000"/>
          <w:sz w:val="28"/>
        </w:rPr>
        <w:t>
</w:t>
      </w:r>
      <w:r>
        <w:rPr>
          <w:rFonts w:ascii="Times New Roman"/>
          <w:b w:val="false"/>
          <w:i/>
          <w:color w:val="000000"/>
          <w:sz w:val="28"/>
        </w:rPr>
        <w:t>      2015 жылғы 11 қараша</w:t>
      </w:r>
    </w:p>
    <w:bookmarkStart w:name="z20" w:id="1"/>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xml:space="preserve">
2015 жылғы 11 қарашадағы  </w:t>
      </w:r>
      <w:r>
        <w:br/>
      </w:r>
      <w:r>
        <w:rPr>
          <w:rFonts w:ascii="Times New Roman"/>
          <w:b w:val="false"/>
          <w:i w:val="false"/>
          <w:color w:val="000000"/>
          <w:sz w:val="28"/>
        </w:rPr>
        <w:t xml:space="preserve">
№ 46/3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Аршалы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36/2 шешіміне 1 қосымша </w:t>
      </w:r>
    </w:p>
    <w:bookmarkStart w:name="z21" w:id="2"/>
    <w:p>
      <w:pPr>
        <w:spacing w:after="0"/>
        <w:ind w:left="0"/>
        <w:jc w:val="left"/>
      </w:pPr>
      <w:r>
        <w:rPr>
          <w:rFonts w:ascii="Times New Roman"/>
          <w:b/>
          <w:i w:val="false"/>
          <w:color w:val="000000"/>
        </w:rPr>
        <w:t xml:space="preserve"> 
2015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760"/>
        <w:gridCol w:w="740"/>
        <w:gridCol w:w="9063"/>
        <w:gridCol w:w="2398"/>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3104589,4</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688860,6</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39950</w:t>
            </w: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39950</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227522,9</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227522,9</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363309</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304922,8</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14103,6</w:t>
            </w:r>
          </w:p>
        </w:tc>
      </w:tr>
      <w:tr>
        <w:trPr>
          <w:trHeight w:val="1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41999,6</w:t>
            </w:r>
          </w:p>
        </w:tc>
      </w:tr>
      <w:tr>
        <w:trPr>
          <w:trHeight w:val="1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p>
        </w:tc>
      </w:tr>
      <w:tr>
        <w:trPr>
          <w:trHeight w:val="1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52833,4</w:t>
            </w:r>
          </w:p>
        </w:tc>
      </w:tr>
      <w:tr>
        <w:trPr>
          <w:trHeight w:val="1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5821,6</w:t>
            </w:r>
          </w:p>
        </w:tc>
      </w:tr>
      <w:tr>
        <w:trPr>
          <w:trHeight w:val="2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27050</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19747,8</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5245,3</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5245,3</w:t>
            </w:r>
          </w:p>
        </w:tc>
      </w:tr>
      <w:tr>
        <w:trPr>
          <w:trHeight w:val="1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17590,6</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1834,9</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5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w:t>
            </w:r>
          </w:p>
        </w:tc>
      </w:tr>
      <w:tr>
        <w:trPr>
          <w:trHeight w:val="1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15142,3</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15142,3</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108854,7</w:t>
            </w:r>
          </w:p>
        </w:tc>
      </w:tr>
      <w:tr>
        <w:trPr>
          <w:trHeight w:val="1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9409,6</w:t>
            </w:r>
          </w:p>
        </w:tc>
      </w:tr>
      <w:tr>
        <w:trPr>
          <w:trHeight w:val="1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9409,6</w:t>
            </w:r>
          </w:p>
        </w:tc>
      </w:tr>
      <w:tr>
        <w:trPr>
          <w:trHeight w:val="1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99445,1</w:t>
            </w: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95255,1</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2289283,5</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2289283,5</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2289283,5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802"/>
        <w:gridCol w:w="781"/>
        <w:gridCol w:w="9098"/>
        <w:gridCol w:w="232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3190943</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241304,5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67540,2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67540,2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123451,2</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123151,2</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22442,1</w:t>
            </w:r>
          </w:p>
        </w:tc>
      </w:tr>
      <w:tr>
        <w:trPr>
          <w:trHeight w:val="5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622,1</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1798097,1</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1544729,1</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9879,6</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1175923,8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17892,2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45769,5</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150729</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w:t>
            </w:r>
          </w:p>
        </w:tc>
      </w:tr>
      <w:tr>
        <w:trPr>
          <w:trHeight w:val="5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127338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19889</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19889</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233479</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233479</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106176,5</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88126,7</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15189,8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2099,8</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5025,6</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14770,7</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2308,1</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2308,1</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603175</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15179,2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27941</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колдануды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560054,8</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тұргын үй корының тұргын үйін жобалау және (немесе)салу, реконструкциялау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318939,1</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156834,5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119632,5</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76777,9</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29893,7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5061,1</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29030</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79775,8</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14930,8</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2215,8</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13613,9</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6937,5</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6676,4</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75169,9</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75169,9</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75169,9</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28177,3</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3151,3</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3151,3</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5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83837,9</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83837,9</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83737,9</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41029,3</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11882,7</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11882,7</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11882,7</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-139204,9</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139204,9</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түсiмдерi</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түсiмдерi</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 шарттары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52912</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12875,5</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12875,5</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99168,4</w:t>
            </w:r>
          </w:p>
        </w:tc>
      </w:tr>
    </w:tbl>
    <w:bookmarkStart w:name="z22" w:id="3"/>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xml:space="preserve">
2015 жылғы 11 қарашадағы  </w:t>
      </w:r>
      <w:r>
        <w:br/>
      </w:r>
      <w:r>
        <w:rPr>
          <w:rFonts w:ascii="Times New Roman"/>
          <w:b w:val="false"/>
          <w:i w:val="false"/>
          <w:color w:val="000000"/>
          <w:sz w:val="28"/>
        </w:rPr>
        <w:t xml:space="preserve">
№ 46/3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Аршалы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36/2 шешіміне 4 қосымша </w:t>
      </w:r>
    </w:p>
    <w:bookmarkStart w:name="z23" w:id="4"/>
    <w:p>
      <w:pPr>
        <w:spacing w:after="0"/>
        <w:ind w:left="0"/>
        <w:jc w:val="left"/>
      </w:pPr>
      <w:r>
        <w:rPr>
          <w:rFonts w:ascii="Times New Roman"/>
          <w:b/>
          <w:i w:val="false"/>
          <w:color w:val="000000"/>
        </w:rPr>
        <w:t xml:space="preserve"> 
2015 жылға арналған республикалық бюджеттен нысаналы трансферттер мен бюджеттік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7"/>
        <w:gridCol w:w="2283"/>
      </w:tblGrid>
      <w:tr>
        <w:trPr>
          <w:trHeight w:val="60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65"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805 336,0</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481 592,0</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481 592,0</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Жібек жолы а. сумен жабдықтау желілерің қайта құру. Батыс бөліміне таратушы су құбыры желілерін салу (бірінші алап) және шығыс бөліміне (екінші алап)</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271 645,0</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Аршалы кентінде канализация жүйесін қайта құру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209 947,0</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270 832,0</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бағытталған ұйымдардар орналасқан жерлерде жол белгілері мен көрсеткіштерін орнатуға республикалық бюджеттен бөлінген ағымдағы нысаналы трансферттердің сомаларын бөлу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156 633,0</w:t>
            </w:r>
          </w:p>
        </w:tc>
      </w:tr>
      <w:tr>
        <w:trPr>
          <w:trHeight w:val="9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мектепке дейінгі білім беру ұйымдарында мемлекеттік білім беру тапсырысын іске асыруға берілетін ағымдағы нысаналы трансферттердің сомаларын бөлу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126 145,0</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үш деңгейлі жүйе бойынша біліктілігін арттырудан өткен мұғалімдерге еңбекақыны көтеруге берілетін ағымдағы нысаналы трансферттердің сомасын бөлу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30 488,0</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22 783</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республикалық бюджеттік бағдарламалар шеңберінде бөлінген Өрлеу жобасы бойынша келісілген қаржылай көмекті енгізуге арналған ағымдағы нысаналы трансферттердің сомаларын бөлу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11 736,0</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міндетті гигиеналық құралдармен қамтамасыз ету нормаларын көбейтуге республикалық бюджеттің ағымдағы нысаналы трансферттерің сомаларын бөлу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1 640,0</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азаматтық хал актілерін тіркеуді бойынша жергілікті атқарушы органдардың штаттық санын көбейтуге ағымдағы нысаналы трансферттерді бөлу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 республикалық бюджеттің ағымдағы нысаналы трансферттердің сомаларын бөлу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8 827,0</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3 267,0</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агроөнеркәсіп кешенінің жергілікті атқарушы органдардың штаттық саның көбейтуге ағымдағы нысаналы трансферттерді бөлу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3 267,0</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трансферттердің сомаларын бөлу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88 034,0</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52 912</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52 912</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мамандарды әлеуметтік қолдау шараларын іске асыру үшін берілетін бюджеттік кредиттердің сомаларын бөлу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52 912</w:t>
            </w:r>
          </w:p>
        </w:tc>
      </w:tr>
    </w:tbl>
    <w:bookmarkStart w:name="z24" w:id="5"/>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xml:space="preserve">
2015 жылғы 11 қарашадағы  </w:t>
      </w:r>
      <w:r>
        <w:br/>
      </w:r>
      <w:r>
        <w:rPr>
          <w:rFonts w:ascii="Times New Roman"/>
          <w:b w:val="false"/>
          <w:i w:val="false"/>
          <w:color w:val="000000"/>
          <w:sz w:val="28"/>
        </w:rPr>
        <w:t xml:space="preserve">
№ 46/3 шешіміне       </w:t>
      </w:r>
      <w:r>
        <w:br/>
      </w:r>
      <w:r>
        <w:rPr>
          <w:rFonts w:ascii="Times New Roman"/>
          <w:b w:val="false"/>
          <w:i w:val="false"/>
          <w:color w:val="000000"/>
          <w:sz w:val="28"/>
        </w:rPr>
        <w:t xml:space="preserve">
3 қосымша          </w:t>
      </w:r>
    </w:p>
    <w:bookmarkEnd w:id="5"/>
    <w:p>
      <w:pPr>
        <w:spacing w:after="0"/>
        <w:ind w:left="0"/>
        <w:jc w:val="both"/>
      </w:pPr>
      <w:r>
        <w:rPr>
          <w:rFonts w:ascii="Times New Roman"/>
          <w:b w:val="false"/>
          <w:i w:val="false"/>
          <w:color w:val="000000"/>
          <w:sz w:val="28"/>
        </w:rPr>
        <w:t>2014 жылғы 24 желтоқсандағы</w:t>
      </w:r>
      <w:r>
        <w:br/>
      </w:r>
      <w:r>
        <w:rPr>
          <w:rFonts w:ascii="Times New Roman"/>
          <w:b w:val="false"/>
          <w:i w:val="false"/>
          <w:color w:val="000000"/>
          <w:sz w:val="28"/>
        </w:rPr>
        <w:t xml:space="preserve">
№ 36/2 шешіміне 5 қосымша </w:t>
      </w:r>
    </w:p>
    <w:bookmarkStart w:name="z25" w:id="6"/>
    <w:p>
      <w:pPr>
        <w:spacing w:after="0"/>
        <w:ind w:left="0"/>
        <w:jc w:val="left"/>
      </w:pPr>
      <w:r>
        <w:rPr>
          <w:rFonts w:ascii="Times New Roman"/>
          <w:b/>
          <w:i w:val="false"/>
          <w:color w:val="000000"/>
        </w:rPr>
        <w:t xml:space="preserve"> 
2015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5"/>
        <w:gridCol w:w="2365"/>
      </w:tblGrid>
      <w:tr>
        <w:trPr>
          <w:trHeight w:val="69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6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462 377,5</w:t>
            </w:r>
          </w:p>
        </w:tc>
      </w:tr>
      <w:tr>
        <w:trPr>
          <w:trHeight w:val="22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139 782,4</w:t>
            </w:r>
          </w:p>
        </w:tc>
      </w:tr>
      <w:tr>
        <w:trPr>
          <w:trHeight w:val="16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7 350,0</w:t>
            </w:r>
          </w:p>
        </w:tc>
      </w:tr>
      <w:tr>
        <w:trPr>
          <w:trHeight w:val="40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 облыстық бюджеттің ағымдағы нысаналы трансферттердің сомаларын бөлу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7 350,0</w:t>
            </w:r>
          </w:p>
        </w:tc>
      </w:tr>
      <w:tr>
        <w:trPr>
          <w:trHeight w:val="12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7 566,5</w:t>
            </w:r>
          </w:p>
        </w:tc>
      </w:tr>
      <w:tr>
        <w:trPr>
          <w:trHeight w:val="51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жетiм балаларды, ата-анасының қамқорлығынсыз қалған балаларды әлеуметтiк қамсыздандыруға берілетін ағымдағы нысаналы трансферттердің сомасын бөлу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2 308,1</w:t>
            </w:r>
          </w:p>
        </w:tc>
      </w:tr>
      <w:tr>
        <w:trPr>
          <w:trHeight w:val="60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негізгі орта және жалпы орта білім беретін мемлекеттік мекемелердегі электрондық оқулықпен жарақтандыруға берілетін ағымдағы нысаналы трансферттердің сомаларын бөлу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1 125,0</w:t>
            </w:r>
          </w:p>
        </w:tc>
      </w:tr>
      <w:tr>
        <w:trPr>
          <w:trHeight w:val="3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 (облыстық маңызы бар қалалар) бюджеттеріне аудандық мемлекеттік білім беру мекемелер үшін оқулықтар мен оқу-әдiстемелiк кешендерді сатып алу және жеткізу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3 373,4</w:t>
            </w:r>
          </w:p>
        </w:tc>
      </w:tr>
      <w:tr>
        <w:trPr>
          <w:trHeight w:val="3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 (облыстық маңызы бар қалалар) бюджеттеріне мектепке дейінгі білім беру ұйымдарында мемлекеттік білім беру тапсырысын іске асыруға берілетін ағымдағы нысаналы трансферттердің сомасын бөлу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18 423,0</w:t>
            </w:r>
          </w:p>
        </w:tc>
      </w:tr>
      <w:tr>
        <w:trPr>
          <w:trHeight w:val="55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спорттық мектептер шығындарының облыстық бюджеттен аудандық (қалалық) бюджетке ауыстырылуына байланысты трансферттердің сомаларын бөлу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18 423,0</w:t>
            </w:r>
          </w:p>
        </w:tc>
      </w:tr>
      <w:tr>
        <w:trPr>
          <w:trHeight w:val="34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75 057,9</w:t>
            </w:r>
          </w:p>
        </w:tc>
      </w:tr>
      <w:tr>
        <w:trPr>
          <w:trHeight w:val="42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 (облыстық маңызы бар қалалар) бюджеттеріне автомобиль жолдарын жөндеуге ағымдағы нысаналы трансферттердің сомаларын бөлу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60 057,9</w:t>
            </w:r>
          </w:p>
        </w:tc>
      </w:tr>
      <w:tr>
        <w:trPr>
          <w:trHeight w:val="42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жабдықтайтын кәсіпорындардың жылу беру мезгіліне дайындалу үшін</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0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31 385,0</w:t>
            </w:r>
          </w:p>
        </w:tc>
      </w:tr>
      <w:tr>
        <w:trPr>
          <w:trHeight w:val="34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эпизиоотияға қарсы іс-шараларды жүргізуге берілген ағымдағы нысаналы трансферттердің сомаларын бөлу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30 001,0</w:t>
            </w:r>
          </w:p>
        </w:tc>
      </w:tr>
      <w:tr>
        <w:trPr>
          <w:trHeight w:val="42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бруцелезбен ауыратын санитариялық союға жіберілетін ауыл шаруашылығы малдарының (ірі қара және ұсақ малдың) кұнын (50-ға дейін )өтеуге берілетін ағымдағы нысаналы трансферттердің сомаларын болу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1 384,0</w:t>
            </w:r>
          </w:p>
        </w:tc>
      </w:tr>
      <w:tr>
        <w:trPr>
          <w:trHeight w:val="16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322 595,1</w:t>
            </w:r>
          </w:p>
        </w:tc>
      </w:tr>
      <w:tr>
        <w:trPr>
          <w:trHeight w:val="10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310 773,1</w:t>
            </w:r>
          </w:p>
        </w:tc>
      </w:tr>
      <w:tr>
        <w:trPr>
          <w:trHeight w:val="16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ауданындағы Қостомар ауылында 120 орынға арналған орта мектептің құрылысы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233 479,0</w:t>
            </w:r>
          </w:p>
        </w:tc>
      </w:tr>
      <w:tr>
        <w:trPr>
          <w:trHeight w:val="46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Жібек жолы ауылды сумен жабдықтау желілерің қайта құру. Батыс бөліміне таратушы су құбыры желілерін салу (бірінші алап) және шығыс бөліміне (екінші алап)</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41 294,1</w:t>
            </w:r>
          </w:p>
        </w:tc>
      </w:tr>
      <w:tr>
        <w:trPr>
          <w:trHeight w:val="19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Разъезд 42 ауылында сумен жабдықтаудың таратушы желілерін қайта жабдықтауға ЖСҚ әзірлеу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к.Добровольскині көшесі бойындағы 16-пәтерлі тұрғын құрылысы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11 822,0</w:t>
            </w:r>
          </w:p>
        </w:tc>
      </w:tr>
      <w:tr>
        <w:trPr>
          <w:trHeight w:val="24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«Аршалы Су 2030» ШЖҚ МКК жарғылық капиталын үлкейту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11 822,0</w:t>
            </w:r>
          </w:p>
        </w:tc>
      </w:tr>
    </w:tbl>
    <w:bookmarkStart w:name="z26" w:id="7"/>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xml:space="preserve">
2015 жылғы 11 қарашадағы  </w:t>
      </w:r>
      <w:r>
        <w:br/>
      </w:r>
      <w:r>
        <w:rPr>
          <w:rFonts w:ascii="Times New Roman"/>
          <w:b w:val="false"/>
          <w:i w:val="false"/>
          <w:color w:val="000000"/>
          <w:sz w:val="28"/>
        </w:rPr>
        <w:t xml:space="preserve">
№ 46/3 шешіміне       </w:t>
      </w:r>
      <w:r>
        <w:br/>
      </w:r>
      <w:r>
        <w:rPr>
          <w:rFonts w:ascii="Times New Roman"/>
          <w:b w:val="false"/>
          <w:i w:val="false"/>
          <w:color w:val="000000"/>
          <w:sz w:val="28"/>
        </w:rPr>
        <w:t xml:space="preserve">
4 қосымша          </w:t>
      </w:r>
    </w:p>
    <w:bookmarkEnd w:id="7"/>
    <w:p>
      <w:pPr>
        <w:spacing w:after="0"/>
        <w:ind w:left="0"/>
        <w:jc w:val="both"/>
      </w:pPr>
      <w:r>
        <w:rPr>
          <w:rFonts w:ascii="Times New Roman"/>
          <w:b w:val="false"/>
          <w:i w:val="false"/>
          <w:color w:val="000000"/>
          <w:sz w:val="28"/>
        </w:rPr>
        <w:t>Аршалы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36/2 шешіміне 7 қосымша </w:t>
      </w:r>
    </w:p>
    <w:bookmarkStart w:name="z27" w:id="8"/>
    <w:p>
      <w:pPr>
        <w:spacing w:after="0"/>
        <w:ind w:left="0"/>
        <w:jc w:val="left"/>
      </w:pPr>
      <w:r>
        <w:rPr>
          <w:rFonts w:ascii="Times New Roman"/>
          <w:b/>
          <w:i w:val="false"/>
          <w:color w:val="000000"/>
        </w:rPr>
        <w:t xml:space="preserve"> 
2015 жылға арналған аудандық маңызы бар қала, кент, ауыл, ауылдық округінің бюджеттік бағдарламалар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790"/>
        <w:gridCol w:w="876"/>
        <w:gridCol w:w="6976"/>
        <w:gridCol w:w="2040"/>
        <w:gridCol w:w="232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әкімінің аппараты</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123451,2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15310,0</w:t>
            </w:r>
          </w:p>
        </w:tc>
      </w:tr>
      <w:tr>
        <w:trPr>
          <w:trHeight w:val="7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123451,2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15310,0</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123151,2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15310,0</w:t>
            </w:r>
          </w:p>
        </w:tc>
      </w:tr>
      <w:tr>
        <w:trPr>
          <w:trHeight w:val="6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4256,0</w:t>
            </w:r>
          </w:p>
        </w:tc>
      </w:tr>
      <w:tr>
        <w:trPr>
          <w:trHeight w:val="9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4256,0</w:t>
            </w: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4256,0</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15179,2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15179,2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6872,0</w:t>
            </w:r>
          </w:p>
        </w:tc>
      </w:tr>
      <w:tr>
        <w:trPr>
          <w:trHeight w:val="4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5912,0</w:t>
            </w:r>
          </w:p>
        </w:tc>
      </w:tr>
      <w:tr>
        <w:trPr>
          <w:trHeight w:val="7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5912,0</w:t>
            </w:r>
          </w:p>
        </w:tc>
      </w:tr>
      <w:tr>
        <w:trPr>
          <w:trHeight w:val="11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5912,0</w:t>
            </w:r>
          </w:p>
        </w:tc>
      </w:tr>
      <w:tr>
        <w:trPr>
          <w:trHeight w:val="4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165670,1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4"/>
        <w:gridCol w:w="2256"/>
        <w:gridCol w:w="2113"/>
        <w:gridCol w:w="2176"/>
        <w:gridCol w:w="2743"/>
        <w:gridCol w:w="2218"/>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Анар ауылдық округі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Арнасай ауылдық округі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Волгодоновка ауылдық округі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Константиновка ауылдық округі</w:t>
            </w:r>
          </w:p>
        </w:tc>
      </w:tr>
      <w:tr>
        <w:trPr>
          <w:trHeight w:val="255"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35"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12941,6</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12941,6</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12941,6</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w:t>
            </w:r>
          </w:p>
        </w:tc>
      </w:tr>
      <w:tr>
        <w:trPr>
          <w:trHeight w:val="36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45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8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75"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75"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65"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gridCol w:w="1910"/>
        <w:gridCol w:w="2130"/>
        <w:gridCol w:w="2572"/>
        <w:gridCol w:w="2439"/>
        <w:gridCol w:w="246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Түрген ауылдық округі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ауылдық округі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Ижевск ауылдық округі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Бұлақсай ауылдық округі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Сараба ауылдық округі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 ауылдық округі</w:t>
            </w:r>
          </w:p>
        </w:tc>
      </w:tr>
      <w:tr>
        <w:trPr>
          <w:trHeight w:val="25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3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8680,0</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8680,0</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8680,0</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2566,0</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2566,0</w:t>
            </w:r>
          </w:p>
        </w:tc>
      </w:tr>
      <w:tr>
        <w:trPr>
          <w:trHeight w:val="36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2566,0</w:t>
            </w:r>
          </w:p>
        </w:tc>
      </w:tr>
      <w:tr>
        <w:trPr>
          <w:trHeight w:val="28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45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6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8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7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7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17182,0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8575,7</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11990,0</w:t>
            </w:r>
          </w:p>
        </w:tc>
      </w:tr>
    </w:tbl>
    <w:bookmarkStart w:name="z28" w:id="9"/>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xml:space="preserve">
2015 жылғы 11 қарашадағы  </w:t>
      </w:r>
      <w:r>
        <w:br/>
      </w:r>
      <w:r>
        <w:rPr>
          <w:rFonts w:ascii="Times New Roman"/>
          <w:b w:val="false"/>
          <w:i w:val="false"/>
          <w:color w:val="000000"/>
          <w:sz w:val="28"/>
        </w:rPr>
        <w:t xml:space="preserve">
№ 46/3 шешіміне      </w:t>
      </w:r>
      <w:r>
        <w:br/>
      </w:r>
      <w:r>
        <w:rPr>
          <w:rFonts w:ascii="Times New Roman"/>
          <w:b w:val="false"/>
          <w:i w:val="false"/>
          <w:color w:val="000000"/>
          <w:sz w:val="28"/>
        </w:rPr>
        <w:t xml:space="preserve">
5 қосымша         </w:t>
      </w:r>
    </w:p>
    <w:bookmarkEnd w:id="9"/>
    <w:p>
      <w:pPr>
        <w:spacing w:after="0"/>
        <w:ind w:left="0"/>
        <w:jc w:val="both"/>
      </w:pPr>
      <w:r>
        <w:rPr>
          <w:rFonts w:ascii="Times New Roman"/>
          <w:b w:val="false"/>
          <w:i w:val="false"/>
          <w:color w:val="000000"/>
          <w:sz w:val="28"/>
        </w:rPr>
        <w:t>2014 жылғы 24 желтоқсандағы</w:t>
      </w:r>
      <w:r>
        <w:br/>
      </w:r>
      <w:r>
        <w:rPr>
          <w:rFonts w:ascii="Times New Roman"/>
          <w:b w:val="false"/>
          <w:i w:val="false"/>
          <w:color w:val="000000"/>
          <w:sz w:val="28"/>
        </w:rPr>
        <w:t xml:space="preserve">
№ 36/2 шешіміне 8 қосымша </w:t>
      </w:r>
    </w:p>
    <w:bookmarkStart w:name="z29" w:id="10"/>
    <w:p>
      <w:pPr>
        <w:spacing w:after="0"/>
        <w:ind w:left="0"/>
        <w:jc w:val="left"/>
      </w:pPr>
      <w:r>
        <w:rPr>
          <w:rFonts w:ascii="Times New Roman"/>
          <w:b/>
          <w:i w:val="false"/>
          <w:color w:val="000000"/>
        </w:rPr>
        <w:t xml:space="preserve"> 
2015 жылға жергілікті өзін-өзі басқару органдарына берілетін трансферттерді ауданаралық негіздегі қала, ауыл, кент, ауылдық округтері арасында тарату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8"/>
        <w:gridCol w:w="2222"/>
      </w:tblGrid>
      <w:tr>
        <w:trPr>
          <w:trHeight w:val="690" w:hRule="atLeast"/>
        </w:trPr>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65" w:hRule="atLeast"/>
        </w:trPr>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 w:hRule="atLeast"/>
        </w:trPr>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ауылдық округі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0" w:hRule="atLeast"/>
        </w:trPr>
        <w:tc>
          <w:tcPr>
            <w:tcW w:w="1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Ауданаралық негіздегі, ауыл, кент, ауылдық округ әкімдеріне жергілікті өзін-өзі басқару қызметіне</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