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7438" w14:textId="b5f7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ауданының шекараларында пайдаланылмайтын ауыл шаруашылығы мақсатындағы жерлерге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2015 жылғы 3 тамыздағы № 44/4 шешімі. Ақмола облысының Әділет департаментінде 2015 жылғы 9 қыркүйекте № 4971 болып тіркелді. Күші жойылды - Ақмола облысы Аршалы аудандық мәслихатының 2016 жылғы 15 сәуірдегі № 3/2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Аршалы аудандық мәслихатының 15.04.2016 </w:t>
      </w:r>
      <w:r>
        <w:rPr>
          <w:rFonts w:ascii="Times New Roman"/>
          <w:b w:val="false"/>
          <w:i w:val="false"/>
          <w:color w:val="ff0000"/>
          <w:sz w:val="28"/>
        </w:rPr>
        <w:t>№ 3/2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өз күшіне енеді)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 (Салық кодексі)" Қазақстан Республикасының 2008 жылғы 10 желтоқсандағы Кодексінің 444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Аршалы ауданының шекараларында Қазақстан Республикасының жер заңнамасына сәйкес пайдаланылмайтын ауыл шаруашылығы мақсатындағы жерлерге бірыңғай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К.Үстенбеков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Ю.Сериков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Аршалы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Ж.Нұркенов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2015 жылғы 03 тамыз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