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8509" w14:textId="55e8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ауданының пайдаланылмайтын ауыл шаруашылығы мақсатындағы жерлерге жер салығының мөлшерлемесін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2015 жылғы 27 наурыздағы № 40/11 шешімі. Ақмола облысының Әділет департаментінде 2015 жылғы 29 сәуірде № 4774 болып тіркелді. Күші жойылды - Ақмола облысы Аршалы аудандық мәслихатының 2016 жылғы 15 сәуірдегі № 3/2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Аршалы аудандық мәслихатының 15.04.2016 </w:t>
      </w:r>
      <w:r>
        <w:rPr>
          <w:rFonts w:ascii="Times New Roman"/>
          <w:b w:val="false"/>
          <w:i w:val="false"/>
          <w:color w:val="ff0000"/>
          <w:sz w:val="28"/>
        </w:rPr>
        <w:t>№ 3/2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өз күшіне енеді)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10 желтоқсандағы "Салық және бюджетке төленетін басқа да міндетті төлемдер туралы (Салық кодексі)" кодексінің 387 бабының </w:t>
      </w:r>
      <w:r>
        <w:rPr>
          <w:rFonts w:ascii="Times New Roman"/>
          <w:b w:val="false"/>
          <w:i w:val="false"/>
          <w:color w:val="000000"/>
          <w:sz w:val="28"/>
        </w:rPr>
        <w:t>1-1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Аршалы ауданының пайдаланылмайтын ауыл шаруашылығы мақсатындағы жерлерге жер салығының мөлшерлемесі он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И.Слободянюк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Ю.Сериков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Аршалы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Ж.Нұркенов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2015 жылғы 27 наурыз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