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22ba2" w14:textId="4f22b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Аршалы ауданы бойынша 2015 жылға арналған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Аршалы ауданы әкімдігінің 2015 жылғы 26 ақпандағы № А-103 қаулысы. Ақмола облысының Әділет департаментінде 2015 жылғы 30 наурызда № 4714 болып тіркелді. Күші жойылды - Ақмола облысы Аршалы ауданы әкімдігінің 2016 жылғы 5 қаңтардағы № А-04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Ақмола облысы Аршалы ауданы әкімдігінің 05.01.2016 </w:t>
      </w:r>
      <w:r>
        <w:rPr>
          <w:rFonts w:ascii="Times New Roman"/>
          <w:b w:val="false"/>
          <w:i w:val="false"/>
          <w:color w:val="ff0000"/>
          <w:sz w:val="28"/>
        </w:rPr>
        <w:t>№ А-04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және өзін-өзі басқару туралы»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«Білім туралы» Қазақстан Республикасының 2007 жылғы 27 шілдедегі Заңының 6-бабының 4 тармағының </w:t>
      </w:r>
      <w:r>
        <w:rPr>
          <w:rFonts w:ascii="Times New Roman"/>
          <w:b w:val="false"/>
          <w:i w:val="false"/>
          <w:color w:val="000000"/>
          <w:sz w:val="28"/>
        </w:rPr>
        <w:t>8-1)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Аршалы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берілген Аршалы ауданы бойынша 2015 жылға арналған мектепке дейінгі тәрбие мен оқытуға мемлекеттік білім беру </w:t>
      </w:r>
      <w:r>
        <w:rPr>
          <w:rFonts w:ascii="Times New Roman"/>
          <w:b w:val="false"/>
          <w:i w:val="false"/>
          <w:color w:val="000000"/>
          <w:sz w:val="28"/>
        </w:rPr>
        <w:t>тапсырысы</w:t>
      </w:r>
      <w:r>
        <w:rPr>
          <w:rFonts w:ascii="Times New Roman"/>
          <w:b w:val="false"/>
          <w:i w:val="false"/>
          <w:color w:val="000000"/>
          <w:sz w:val="28"/>
        </w:rPr>
        <w:t>, жан басына шаққандағы қаржыландыру және ата-ананың ақы төлеу мөлшері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Аршалы ауданы әкімінің орынбасары А.Е. Мысырәлімоваға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Аршалы ауданы әкімдігінің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Аршалы ауданының әкімі                     Ж.Нұркенов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1e1e1e"/>
          <w:sz w:val="28"/>
        </w:rPr>
        <w:t xml:space="preserve">Аршалы ауданының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1e1e1e"/>
          <w:sz w:val="28"/>
        </w:rPr>
        <w:t>2015 жылы 26.02. № А-103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1e1e1e"/>
          <w:sz w:val="28"/>
        </w:rPr>
        <w:t xml:space="preserve">қаулысымен бекітілген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Аршалы ауданы бойынша 2015 жылға арналған мектепке дейінгі тәрбие мен оқытуға мемлекеттік білім беру тапсырысы, жан басына шаққандағы қаржыландыру және ата-ананың ақы төлеу мөлшері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0"/>
        <w:gridCol w:w="508"/>
        <w:gridCol w:w="336"/>
        <w:gridCol w:w="643"/>
        <w:gridCol w:w="896"/>
        <w:gridCol w:w="917"/>
        <w:gridCol w:w="413"/>
        <w:gridCol w:w="1161"/>
        <w:gridCol w:w="956"/>
        <w:gridCol w:w="918"/>
        <w:gridCol w:w="358"/>
        <w:gridCol w:w="1217"/>
        <w:gridCol w:w="957"/>
        <w:gridCol w:w="1047"/>
        <w:gridCol w:w="469"/>
        <w:gridCol w:w="1067"/>
        <w:gridCol w:w="957"/>
      </w:tblGrid>
      <w:tr>
        <w:trPr>
          <w:trHeight w:val="30" w:hRule="atLeast"/>
        </w:trPr>
        <w:tc>
          <w:tcPr>
            <w:tcW w:w="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тәрбиеленушілер саны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ұйымдарының бір айға арналған жан басына шаққандағы қаржыландыру мөлшері (теңге)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тәрбиеленушіге жұмсалатын шығындардың орташа құны (теңге)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ұйымдарының бір айға арналған ата-ананың ақы төлеу мөлшері (теңге)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</w:t>
            </w:r>
          </w:p>
        </w:tc>
        <w:tc>
          <w:tcPr>
            <w:tcW w:w="6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толық күн болатын мектеп жанындағы шағын орталық</w:t>
            </w:r>
          </w:p>
        </w:tc>
        <w:tc>
          <w:tcPr>
            <w:tcW w:w="8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жарты күн болатын мектеп жанындағы шағын орталық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</w:t>
            </w:r>
          </w:p>
        </w:tc>
        <w:tc>
          <w:tcPr>
            <w:tcW w:w="1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толық күн болатын мектеп жанындағы шағын орталық</w:t>
            </w:r>
          </w:p>
        </w:tc>
        <w:tc>
          <w:tcPr>
            <w:tcW w:w="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жарты күн болатын мектеп жанындағы шағын орталық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</w:t>
            </w:r>
          </w:p>
        </w:tc>
        <w:tc>
          <w:tcPr>
            <w:tcW w:w="1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толық күн болатын мектеп жанындағы шағын орталық</w:t>
            </w:r>
          </w:p>
        </w:tc>
        <w:tc>
          <w:tcPr>
            <w:tcW w:w="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жарты күн болатын мектеп жанындағы шағын орталық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</w:t>
            </w:r>
          </w:p>
        </w:tc>
        <w:tc>
          <w:tcPr>
            <w:tcW w:w="10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толық күн болатын мектеп жанындағы шағын орталық</w:t>
            </w:r>
          </w:p>
        </w:tc>
        <w:tc>
          <w:tcPr>
            <w:tcW w:w="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жарты күн болатын мектеп жанындағы шағын орталық</w:t>
            </w:r>
          </w:p>
        </w:tc>
      </w:tr>
      <w:tr>
        <w:trPr>
          <w:trHeight w:val="22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меншік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меншік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меншік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меншік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e1e1e"/>
                <w:sz w:val="20"/>
              </w:rPr>
              <w:t>Аршалы ауданы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e1e1e"/>
                <w:sz w:val="20"/>
              </w:rPr>
              <w:t>360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e1e1e"/>
                <w:sz w:val="20"/>
              </w:rPr>
              <w:t>0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e1e1e"/>
                <w:sz w:val="20"/>
              </w:rPr>
              <w:t>210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e1e1e"/>
                <w:sz w:val="20"/>
              </w:rPr>
              <w:t>175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e1e1e"/>
                <w:sz w:val="20"/>
              </w:rPr>
              <w:t>21476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e1e1e"/>
                <w:sz w:val="20"/>
              </w:rPr>
              <w:t>0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e1e1e"/>
                <w:sz w:val="20"/>
              </w:rPr>
              <w:t>13523,2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e1e1e"/>
                <w:sz w:val="20"/>
              </w:rPr>
              <w:t>6762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e1e1e"/>
                <w:sz w:val="20"/>
              </w:rPr>
              <w:t>21476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e1e1e"/>
                <w:sz w:val="20"/>
              </w:rPr>
              <w:t>0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e1e1e"/>
                <w:sz w:val="20"/>
              </w:rPr>
              <w:t>13523,2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e1e1e"/>
                <w:sz w:val="20"/>
              </w:rPr>
              <w:t>6762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e1e1e"/>
                <w:sz w:val="20"/>
              </w:rPr>
              <w:t>7165,9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e1e1e"/>
                <w:sz w:val="20"/>
              </w:rPr>
              <w:t>0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e1e1e"/>
                <w:sz w:val="20"/>
              </w:rPr>
              <w:t>3500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e1e1e"/>
                <w:sz w:val="20"/>
              </w:rPr>
              <w:t>2000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