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3d5d" w14:textId="52b3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2014 жылғы 24 желтоқсандағы № С 43-1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23 желтоқсандағы № С 52-3 шешімі. Ақмола облысының Әділет департаментінде 2015 жылғы 24 желтоқсанда № 5140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"2015-2017 жылдарға арналған аудандық бюджет туралы" 2014 жылғы 24 желтоқсандағы № С 43-1 (Нормативтік құқықтық актілерді мемлекеттік тіркеу тізілімінде № 4576 тіркелген, 2015 жылғы 16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2 341 532,1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615 117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6 556,8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115 442,2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1 604 416,1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2 338 647,4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6 538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11 464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17 656,5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17 656,5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-21 309,8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21 309,8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желтоқсан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 1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1 604 416,1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 4-қосымша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7"/>
        <w:gridCol w:w="4833"/>
      </w:tblGrid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